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f97" w14:textId="e81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"АКПО" (город Актау)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№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неудовлетворительными результатами применения реабилитационной процедуры, тяжелым финансово-экономическим положением акционерного общества открытого типа "АКПО" и его несостоятельностью, в соответствии с Законом Республики Казахстан 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через акционерное общество "Агентство по реорганизации и ликвидации предприятий"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обращение в судебные органы Республики Казахстан с исковым заявлением о возбуждении дела о банкротстве в отношении акционерного общества открытого типа "АКПО" (далее - ОАО "АКПО");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суд кандидатуры конкурсного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кандидатуры представителя в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судебным органом решения о признании банкротом ОАО "АКПО" и в целях избежания возникновения в ходе проведения процедур банкротства неблагоприятных условий, способных оказать влияние на жизнь, здоровье граждан и окружающую среду,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акционерным обществом "Агентство по реорганизации и ликвидации предприятий" плана продажи конкурсной массы ОАО "АКПО" с учетом заключения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продажу конкурсной массы ОАО "АКПО"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минимальную цену за лот равную сумме неоплаченной части административных расходов и обязательств перед кредиторами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требований законодательства возможность признания торгов по лоту состоявшимися при единственном участнике.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7 августа 2000 г. N 1215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обеспечению условий для возобновления производства полистирола к 1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оплате всех расходов по содержанию объекта и персонала со дня подписания протокола о результатах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погашению требований кредиторов третьей очереди по согласованному с Министерством энергетики, индустрии и торговли Республики Казахстан графику, являющемуся неотъемлемой частью договора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покупателя согласованной с Министерством энергетики, индустрии и торговли Республики Казахстан инвестиционной программы о возобновлении производственной деятельности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7 августа 2000 г. N 1215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пункты 2,3,4,5,6 постановления Правительства Республики Казахстан от 24 февраля 1997 года №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финансово-экономическому оздоровлению акционерного общества "АКПО".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в установленном законодательством Республики Казахстан порядке обеспечить контроль за выполнением покупателем своих обязательств по договору купли-продажи конкурсной массы.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4 - в редакции постановления Правительства РК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1215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