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46d2" w14:textId="8e7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внебюджетного фонда "Новая столица"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1998 года № 1225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связи с завершением первоочередных мер по передислокации высших органов государственной власти и управления в столицу республики город Астану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с 1 января 1999 года республиканский внебюджетный фонд "Новая столица".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образовать комиссию по ликвидации республиканского внебюджетного фонда "Новая столица" в составе представителей Управления Делами Президента Республики Казахстан (по согласованию), Министерства финансов Республики Казахстан, республиканского внебюджетного фонда "Новая столица"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Ликвидационной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составление финансовой отчетности за период деятельности фонда и опубликовать в официальных печатных изданиях отчет о деятельности республиканского внебюджетного фонда "Новая столица";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31 декабря 1998 года перечислить оставшиеся деньги республиканского внебюджетного фонда "Новая столица" в доход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иное имущество, находившееся в собственности либо оперативном управлении республиканского внебюджетного фонда "Новая столица", после завершения ликвидационных процедур на баланс Управления Делами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юстиции Республики Казахстан до 20 декабря 1998 года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 о внесении изменений в некоторые законодательные акты в связи с ликвидацией республиканского внебюджетного фонда "Новая столица";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Указа Президента Республики Казахстан о внесении изменений и дополнений в указы Президента Республики Казахстан в связи с ликвидацией республиканского внебюджетного фонда "Новая столица".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совместно Министерством юстиции Республики Казахстан до 10 декабря т.г. внести в установленном порядке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постановления о внесении изменений и дополнений в некоторые решения Правительства Республики Казахстан в связи с ликвидацией республиканского внебюджетного фонда "Новая столица";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о распределении средств, получаемых от проведения национальных лотерей.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 декабря 1998 года №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Перечень утративших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решений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21 ноября 1995 года № 1582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P951582_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внебюджетном фонде "Новая столица" (САПП Республики Казахстан, 1995г., № 36 ст.462).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19 марта 1996 года № 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Правительства Республики Казахстан" от 21 ноября 1995 года № 1582" (САПП Республики Казахстан, 1996г., № 13, ст.98).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19 февраля 1996 года № 212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переводе счета республиканского внебюджетного фонда "Новая столица" в Народный банк Республики Казахстан" (САПП Республики Казахстан, 1996г., № 8, ст.59).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1 октября 1996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1197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P961197_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утверждении Правил финансирования и кредитования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и услуг из республиканского внебюджетного фонда "Новая столица" (САПП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1996г., № 40, ст.376).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Постановление Правительства Республики Казахстан от 18 декабря 1995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1740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P951740_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наблюдательном совете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внебюджетного фонда "Новая столица".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