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a339" w14:textId="416a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Дополнения к Протоколу о введении режима свободной торговли без изъятий и ограничений между Республикой Казахстан и Российской Федерацией от 20 января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1998 года № 1223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Подписать Дополнение к Протоколу о введении режима свободной торговли без изъятий и ограничений между Республикой Казахстан и Российской Федерацией от 20 января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Аблязова Мухтара Кабуловича - Министра энергетики, индустрии и торговли подписать от имени Правительства Республики Казахстан Дополнение к Протоколу о введении режима свободной торговли без изъятий и ограничений между Республикой Казахстан и Российской Федерацией от 20 января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