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1fee" w14:textId="c601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июня 1997 года №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1998 года № 1215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июня 1997 года № 940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дальнейшего реформирования государственной службы Республики Казахстан по ее реализации" следующие изменения: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мероприятий Правительства Республики Казахстан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дальнейшего реформирования государственной службы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9 и 13,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