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fbf4" w14:textId="b46f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Н.А. Назарбаева в Итальянскую Республику в сентябре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1998 года № 1208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официального визита Президента Республики Казахстан в Итальянскую Республику в сентябре 1998 года, и обеспечения дальнейшего развития казахстанско-итальянского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договоренностей, достигнутых в ходе официального визита Президента Республики Казахстан в Итальянскую Республику в сентябре 1998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ведомствам, государственным комитетам, национальным компаниям (по согласованию) и местным исполнительным органам Республики Казахстан принять конкретные меры по выполнению поручений, предусмотренных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30 ноября 1998 года № 1208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мероприятий по реализации договоренностей,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достигнутых в ходе официального визита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Н.А. Назарбаева в Итальянскую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Республику в сентябре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 |                    | Срок  |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 Мероприятие     |      Содержание    |испол- |   Ответственные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     |нения  |   за исполнение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|___|______________________|____________________|_______|___________________|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|_1_|__________2___________|__________3_________|___4___|_________5_________|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|І. Завершить проработку проектов следующих двусторонних документов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 |Соглашение между Прави-|Завершение процедуры|   І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|тельством Республики   |внутригосударствен- |квартал|транспорта 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и Правитель- |ного согласования   |1999   |коммуникаций,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|ством Итальянской      |проекта соглашения. |года   |Министерство юсти-|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о воздушном |Согласование с      |       |ции, Министерство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|сообщении              |итальянской стороной|       |иностранных дел,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|заинтересованные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|министерства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|ведомства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|___|_______________________|____________________|_______|__________________|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 |Соглашение между Прави-|Завершение процедуры| --/-- |      То же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|тельством Республики   |внутригосударствен-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и Правитель- |ного согласования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|ством Итальянской      |проекта соглашения. |       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о междуна-  |Согласование с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|родном автомобильном   |итальянской стороной|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|сообщении              |              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|___|_______________________|____________________|_______|__________________|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 |Соглашение между Прави-|Подготовка проекта  |до кон-|Министерство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|тельством Республики   |Соглашения. Проведе-|ца 1999|энергетики,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и Правитель- |ние процедуры       |года   |индустрии 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|ством Итальянской      |внутригосударствен- |       |торговли,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о торгово-  |ного согласования и |    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|экономическом          |согласование с      |       |иностранных дел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|сотрудничестве         |итальянской   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|стороной      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|___|_______________________|____________________|_______|__________________|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 |Соглашение между Прави-|Согласование с      |  ІІ   |Министерство юсти-|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|тельством Республики   |итальянской         |квартал|ции, Министерство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и Правитель- |стороной. Провести  |1999   |внутренних дел,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|ством Итальянской      |переговоры экспертов|года   |Генеральная Проку-|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о правовой  |                    |       |ратура и Комитет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|помощи по уголовным    |                    |       |национальной безо-|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|делам                  |                    |       |пасности (по сог-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|ласованию),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|государственных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|доходов,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|иностранных дел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|___|_______________________|____________________|_______|__________________|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 |Соглашение между Прави-|Согласование с      |  ІІ   |Министерство юсти-|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|тельством Республики   |итальянской         |квартал|ции, Министерство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и Правитель- |стороной. Провести  |1999   |внутренних дел,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|ством Итальянской      |переговоры экспертов|года   |Генеральная Проку-|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о правовой  |                    |       |ратура и Комитет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|помощи по гражданским  |                    |       |национальной безо-|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|делам                  |                    |       |пасности (по сог-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|ласованию),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|иностранных дел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|___|_______________________|____________________|_______|__________________|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 |Соглашение между Прави-|Согласование        |  ІІ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|тельством Республики   |казахстанского      |квартал|внутренних дел,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и Правитель- |варианта проекта    |1999   |Генеральная Проку-|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|ством Итальянской      |соглашения с италь- |года   |ратура и Комитет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о сотруд-   |янской стороной с   |       |национальной безо-|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|ничестве в борьбе с    |возможным проведе-  |       |пасности (по сог-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|организованной преступ-|нием переговоров    |       |ласованию),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|ностью, незаконным     |экспертов           |    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|оборотом наркотических |                    |       |государственных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|средств и психотропных |                    |       |доходов,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|веществ, терроризмом   |                    |       |Министерство юсти-|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|ции, Министерство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|иностранных дел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|___|_______________________|____________________|_______|__________________|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 |Соглашение между Прави-|Завершение процедуры|  ІІ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|тельством Республики   |внутригосударствен- |квартал|государственных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и Правитель- |ного согласования   |1999   |доходов,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|ством Итальянской      |проекта соглашения. |года   |Министерство юсти-|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о сотрудни- |Согласование с      |       |ции, Министерство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|честве и обмене инфор- |итальянской стороной|       |иностранных дел,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|мацией в области борьбы|                    |       |заинтересованные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 нарушениями налогово-|                    |       |министерства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 законодательства    |                    |       |ведомства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|___|_______________________|____________________|_______|__________________|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|8. |Соглашение между Прави-|Проведение процедуры|  ІІ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|тельством Республики   |внутригосударствен- |квартал|обороны,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и Правитель- |ного согласования   |1999   |Министерство юсти-|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|ством Итальянской      |проекта соглашения. |года   |ции, Министерство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о военном   |Согласование с      |       |иностранных дел,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|сотрудничестве         |итальянской стороной|       |заинтересованные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|министерства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|ведомства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|___|_______________________|____________________|_______|__________________|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|9. |Соглашение между Прави-|Согласование с      |  ІІ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|тельством Республики   |итальянской         |квартал|обороны,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и Правитель- |стороной            |1999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|ством Итальянской      |                    |года   |иностранных дел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о военно-   |              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|техническом            |              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|сотрудничестве         |                    |       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|___|_______________________|____________________|_______|__________________|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|ІІ. Разное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|10.|Углубление экономичес- |                    |посто-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|кого сотрудничества:   |                    |янно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|а) сотрудничество в    |Проведение перегово-|посто- |Рабочая группа по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|сфере развития малого и|ров, встреч, взаим- |янно, с|экономическому 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|среднего предпринима-  |ные обмены экспер-  |регу-  |промышленному сот-|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|тельства в Казахстане  |тами, взаимное      |лярным |рудничеству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|предоставление      |(еже-  |обмену (свод),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|информации (в т.ч.  |годно) |Агентство Респуб-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|об инвестиционном и |инфор- |лики Казахстан по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|налоговом климате и |мирова-|поддержке малого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|льготах)            |нием   |бизнеса, Государ-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|Прави- |ственный комитет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|тельст-|Республики Казахс-|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|ва     |тан по инвестици-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|ям, Министерство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|энергетики, инду-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|стрии и торговли,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|финансов,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|Агентство по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|стратегическому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|планированию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|реформам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|(по согласованию)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|подготовка и подписание|Согласование проекта|   І   |Агентство Респуб-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|Договора между Агентст-|в установленном     |квартал|лики Казахстан по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|вом Республики Казахс- |порядке, направление|1999   |поддержке малого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|тан по поддержке мало- |итальянской стороне |года   |бизнеса,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 бизнеса и Институтом|                    |       |Министерство юсти-|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|промышленной реконст-  |                    |       |ции, Министерство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|рукции Италии о сотруд-|                    |       |иностранных дел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|ничестве и обмене      |                    |       |другие заинтересо-|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|информацией в сфере    |                    |       |ванные 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|развития малого бизнеса|                    |       |ва и ведомства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|б)создание совместных  |Поиск партнеров,    |на пос-|Рабочая группа по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|предприятий по произ-  |проведение перегово-|тоянной|экономическому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|водству мебели,        |ров, поддержка при  |основе,|промышленному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|стройматериалов, обуви |государственной     |с регу-|сотрудничеству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|регистрации и полу- |лярным |обмену (свод),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|чении необходимых   |(ежего-|Министерство энер-|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|документов для орга-|дно)ин-|гетики индустрии 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|низации деятельнос- |форми- |торговли,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|ти, разъяснение су- |ровани-|Министерство фи-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|ществующего инвести-|ем Пра-|нансов, Министерс-|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|ционного и налогово-|витель-|тво юстиции, Госу-|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|го климата в Респуб-|ства о |дарственный коми-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|лике Казахстан      |резуль-|тет Республики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|татах  |Казахстан по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|работы |инвестициям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|в) изучение возможности|Проведение перегово-|на пос-|Министерство энер-|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|увеличения поставок в  |ров, консультаций   |тоянной|гетики индустрии 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|Италию стали, цинка,   |                    |основе,|торговли,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|свинца и других цветных|                    |с регу-|Министерство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|металлов с учетом кво- |                    |лярным |иностранных дел,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|тирования в рамках ЕС  |                    |(один  |Агентство по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|(на основе договорен-  |                    |раз в  |стратегическому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|ностей между Президен- |                    |полуго-|планированию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|том Республики Казахс- |                    |дие)ин-|реформам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|тан и Председателем    |                    |форми- |(по согласованию)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|Правительства Италии)  |                    |ровани-|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|ем Пра-|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|витель-|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|ства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|г)визит в Республику   |Согласование с      |   IV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делегации    |итальянской стороной|квартал|энергетики индуст-|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|деловых кругов Италии  |организационных     |1998   |рии и торговли,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|весной 1999 года       |вопросов            |года -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|І квар-|иностранных дел,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|тал    |Государственный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|1999   |комитет Республики|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|года   |Казахстан по ин-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|вестициям,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|Агентство по стра-|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|тегическому плани-|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|рованию и реформам|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|(по согласованию)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|11.|Дальнейшее развитие    |Проведение перегово-|на пос-|Министерство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|сотрудничества в нефте-|ров, консультаций   |тоянной|энергетики индуст-|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|газовой отрасли с кон- |                    |основе,|рии и торговли,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|церном "ЭНИ" и др.     |                    |с регу-|Национальная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|ведущими итальянскими  |                    |лярным |нефтегазовая ком-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|компаниями             |                    |(один  |пания "Казахойл"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|раз в  |(по согласованию),|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|полуго-|Государственный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|дие)   |комитет Республики|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|инфор- |по инвестициям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|мирова-|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|нием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|Прави- 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|тельст-|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|ва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|12.|Развитие культурно-    |Разработка планов   |   І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|гуманитарного сотрудни-|совместных действий |квартал|образования, куль-|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|чества с Италией       |с итальянской сторо-|1999   |туры и здравоохра-|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|ной в следующих об- |года   |нения, 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|ластях: образование,|       |во информации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|культура, обмен     |       |общественного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|молодежными         |       |согласия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|делегациями   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|13.|Дальнейшее развитие    |Развитие сотрудни-  |посто- |Акимы Западно-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|сотрудничества между   |чества Западно-Ка-  |янно   |Казахстанской,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|городами и регионами   |захстанской области |       |Восточно-Казахс-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|двух стран в экономиче-|с областью Марке,   |       |танской, Акмолин-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|ской, финансовой и     |Восточно-Казахстанс-|       |ской областей,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|культурной сферах      |кой области с облас-|     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|тью Венето, Акмо-   |       |иностранных дел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|линской области с   |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|областью Лацио      |       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|___|_______________________|____________________|_______|__________________|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|14.|Рассмотреть возможность|Проведение перегово-|I по-  |Министерство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|приобретения в собст-  |ров с итальянской   |лугодие|финансов, Мини-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|венность Республики    |стороной на предмет |1999   |стерство иностран-|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 здания в Риме|заключения с концер-|года   |ных дел,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|для Посольства Респуб- |ном "ЭНИ" контракта |       |Национальная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|лики Казахстан в Италии|купли-продажи здания|       |нефтегазовая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|с финансированием на|       |компания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|компенсационной     |       |"Казахойл" (по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|основе              |       |согласованию),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|Государственный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|комитет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 |                    |       |Республики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|Казахстан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 |                    |       |по инвестициям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|---------------------------------------------------------------------------|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