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4fe20" w14:textId="fc4fe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транспортировке отдельных видов товаров при ввозе на территорию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ноября 1998 года N 1202.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усиления таможенного контроля и пресечения незаконного ввоза отдельных видов товаров на территорию республики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Министерства энергетики, индустрии и торговли и Министерства государственных доходов Республики Казахстан об осуществлении транспортировки спирта при ввозе на территорию Республики Казахстан только железнодорожным транспортом. Указанным министерствам в установленном законодательством порядке принять необходимые меры по реализации вышеуказанного постановления. &lt;*&gt;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В пункт 1 внесены изменения - постановлением Правительства РК от 27 августа 1999 г. N 1263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P991263_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Настоящее постановление вступает в силу с 1 января 1999 года и подлежит опубликованию в средствах массовой информации.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