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180d" w14:textId="0d71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13 февраля 1998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1998 года № 1199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13 февраля 1998 года № 109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бюджете Государственного центра по выплате пенсий на 1998 год" (САПП Республики Казахстан, 1998 г., № 4, ст. 30)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цифры "55600", "52500" и "108100" заменить соответственно цифрами "56340", "58900" и "115240";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дополнить словами "кредитов банков и средств, полученных 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услуги, оказываемые Государственному накопительному пенсионному фонду";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дополнить пунктом 6-1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"6-1. Министерству финансов Республики Казахстан в 1998 году с учетом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фактического поступления доходов в Государственный центр по выплате пенсий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увеличить сумму официальных трансфертов на выплату пенсий на 6400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счет средств, предусмотренных на неотложные нужды Правительства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функциональной группе 13 "Прочие услуги, связанные с 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деятельностью" классификации доходов и расходов государственного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"Доходы":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2 цифру "52500" заменить цифрой "58900";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строками, порядковые номера 2-1 и 2-2,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"2-1. Кредит банков - всего                                    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 том числе на закупку оборудования                     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2-2. Средства, полученные за услуги, оказываемые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Государственному накопительному пенсионному фонду          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строке "Всего доходов" цифру "108100" заменить цифрой "115240";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"Расходы":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строках, порядковые номера 1, 2 и 5, цифры "89093", "10067" и "1112"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заменить цифрами "95493", "8667" и "1551,5";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строку, порядковый номер 5, дополнить абзацем третьим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"расходы на погашение кредита банка                    300,5";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строке "Итого расходов" цифру "101920" заменить цифрой "107660";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строке "Превышение расходов над доходами" цифру "46320"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цифрой "51320";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строке "Выплата пенсионным фондам Республики Казахстан пенсий,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начисленных за декабрь 1997 года, включая выполнение финансовых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кредитным соглашениям на выплату пенсий" цифру "6180" заменить цифрой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"7580";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строке "Всего расходов" цифру "108100" заменить цифрой "115240".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   Э.А. Жакупова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