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3fb0" w14:textId="d3b3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регистрации залога движимого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1998 года N 1181. Утратило силу постановлением Правительства Республики Казахстан от 29 января 2016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утрачивает силу постановлением Правительства РК от 29.01.2016 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 1 и 5 Закона Республики Казахстан "О регистрации залога движимого имущества" 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Z980254_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Возложить на государственные казенные предприятия "Центры по недвижимости Комитета регистрационной службы Министерства юстиции Республики Казахстан" (далее - Центры по недвижимости) и их филиалы функции регистрации залога движимого имущества, за исключением случаев, когда законодательными актами определены иные организации, на которые возлагается регистрация залога отдельных видов движимого имущества.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 внесены изменения - постановлениями Правительства РК от 30 июня 1999 г. N 906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P990906_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18 сентября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Центральным и местным исполнительным органам, осуществляющим регистрацию залога движимого имущества, передать функции регистрации залога движимого имущества соответствующим Центрам по недвижимости в соответствии с пунктом 1 настоящего постановления.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в месячный срок разработать и утвердить Правила регистрации залога движимого имущества.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государственного имущества и приватизации Министерства финансов Республики Казахстан совместно с акимами областей, городов Астаны и Алматы, с учетом утвержденной Министерством юстиции Республики Казахстан структуры и штатной численности Центров по недвижимости и их филиалов, обеспечить их дополнительными служебными помещениями для осуществления деятельности по регистрации залога движимого имущества.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Министерствам и ведомствам в месячный срок привести свои ранее принятые нормативные правовые акты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 и подлежит опубликованию.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