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2a2e" w14:textId="eb92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Международного года пожилых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1998 г. № 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провозглашением 1999 года Генеральной Ассамблеей Организации Объединенных Наций Международным годом пожилых людей под девизом " К обществу всех поколений", а также в целях реализации мероприятий по его проведению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подготовки и проведения Международного года пожилых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населения, Министерству информации и общественного согласия, Министерству образования, культуры и здравоохранения Республики Казахстан,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реализации мероприятий Программы подготовки и проведения Международного года пожилых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реализации Программы подготовки и проведения Международного года пожилых людей информировать Правительство Республики Казахстан до 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предусмотреть на эти цели средства при формировании бюджета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18 ноября 1998 года №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подготовки и проведения Международного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пожилых людей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    |       |      Ответственные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|п/п|      Наименование мероприятий          | Сроки |       исполнители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|___|________________________________________|_______|______________________|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 |Создать региональные комитеты с участием|До 1   |Первые руководители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|представителей государственных органов и|декабря|государственных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|общественных организаций в областях,    |1998   |органов, акимы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|районах, городах по подготовке и        |года   |областей, городов,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|проведению Международного года пожилых  |       |районов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|людей под девизом "К обществу всех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|поколений". Руководство комитетами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|возложить на акимов областей, городов,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|районов, заместителями назначить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|руководителей ветеранских общественных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|организаций.                    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  |Поручить акимам областей, городов,      |До 1   |Акимы областей,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|районов разработать региональные        |января |городов, районов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|программы по подготовке и проведению    |1999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|Международного года пожилых людей, планы|года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|действий по улучшению положения 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|пожилых людей.                          |       |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 |Провести республиканское, региональные  |До 1   |Центральный Совет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|собрания, посвященные Международному    |октября|организации ветеранов,|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|году пожилых людей                      |1999   |Министерство труда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|года   |социальной защиты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|населения,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|образования, культуры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|и здравоохранения,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|информации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|общественного согласия|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 |Обеспечить полный охват социальной      |Посто- |Министерство труда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|помощью одиноких нетрудоспособных       |янно   |социальной защиты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|пенсионеров, нуждающихся в социально-   |       |населения, акимы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|бытовом обслуживании и посторонней      |       |областей, городов,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|помощи.                                 |       |районов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|Для осуществления безотлагательных мер,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|направленных на временное поддержание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|жизнедеятельности граждан, остро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|нуждающихся в социальной защите,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|попавших в экстремальные ситуации,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|организовать отделения срочной  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|социальной помощи на дому на базе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|существующих отделений социальной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|помощи.                         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  |Наладить сотрудничество с международными|  -"-  |Министерство труда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|неправительственными организациями по   |       |социальной защиты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|оказанию помощи престарелым людям.      |       |населения совместно с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|Министерством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|иностранных дел.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  |На базе высших учебных заведений        |1999 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|рассмотреть возможность открытия        |год    |образования, культуры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|факультета социальной работы и          |       |и здравоохранения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|социального менеджмента по подготовке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|социальных работников (социономов).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  |Возобновить практику шефства            |Посто- |Акимы областей,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|организаций, предприятий и учреждений   |янно   |городов, районов,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|над ветеранами войны, труда, одинокими  |       |руководители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|нетрудоспособными пенсионерами с целью  |       |организаций,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|оказания им необходимой поддержки,      |       |предприятий,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|участия в решении их проблем.           |       |учреждений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  |Предложить средствам массовой информации|  -"-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|широко освещать в прессе подготовку и   |       |информации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Международного года пожилых  |       |общественного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|людей. В 1999 году уделять особое       |       |согласия,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|внимание теме пожилых людей,            |       |государственные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|исследованию проблемы формирования в    |       |средства массовой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|Казахстане общества всех поколений.     |       |информации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  |Провести республиканский телемарафон с  |ІІ   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|целью привлечения средств в             |квартал|информации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|Общенациональный фонд по поддержке      |1999   |общественного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|малообеспеченных граждан для оказания   |года   |согласия,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|адресной помощи пожилым людям.          |       |государственные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|средства массовой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|информации, акимы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|областей, городов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|Астаны, Алматы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 |Провести круглый стол с ветеранами      |ІІІ  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|Великой Отечественной войны,            |квартал|информации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|общественными объединениями,            |1999   |общественного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|тружениками тыла и молодежными          |года   |согласия,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|организациями на тему "Преемственность  |       |государственные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|поколений: реальность и перспектива".   |       |средства массовой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|информации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 |Совместно с молодежным движением "За    |ІІ-ІІІ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|будущее Казахстана" провести            |кварта-|информации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|республиканскую акцию "Забота" по       |лы 1999|общественного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|организации шефской помощи пожилым      |года   |согласия,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|людям.                                  |       |государственные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|средства массовой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 |       |информации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 |Органам государственного управления,    |Посто- |Акимы областей,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|акимам областей, городов, районов       |нно    |городов, районов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|использовать опыт, мудрость людей       |       |органы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|старшего поколения при принятии решений |       |государственного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 различным общественно-значимым       |       |управления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|вопросам.                       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 |Провести благотворительную акцию        |ІІ     |Министерство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|"Хорошая книга - в доме радость", с     |квартал|информации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|целью раздачи пожилым людям             |1999   |общественного согласия|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|художественной, исторической,           |года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|научно-популярной литературы.           |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|___|________________________________________|_______|______________________|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