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7acc" w14:textId="a77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июля 1998 года №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1998 года № 1173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документооборота при налогообложении услуг по транспортировке нефти на экспорт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24 июля 1998 года № 697 "О неотложных мерах по стабилизации финансово-экономического положения в нефтяной промышленности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"определить, что услуги по транспортировке нефти на экспорт за пределы государств - участников СНГ, а также в государства - участники СНГ, с которыми НДС взимается по принципу "страны назначения", являются услугами в связи с международными перевозками, облагаемыми НДС до 1 января 1998 года по нулевой ставке и с 1 января 1998 года освобожденными от НДС в соответствии с налоговым законодательством Республики Казахстан,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организаций, осуществляющих услуги по транспортировке нефти, - контракта на транспортировку нефти, счетов-фактур и/или платежных документов, подтверждающих проведение расчетов по контрактам на транспортировку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нефтегазодобывающих организаций - экспортеров нефти: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30-дневный срок с момента оказания услуг трубопроводным транспортом - полной грузовой таможенной декларации Республики Казахстан и акта приема-сдачи нефти на приемо-сдаточном пункте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60-дневный срок с момента оказания услуг по наливу нефти в танкеры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морском порту Республики Казахстан - полной грузовой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морского коносамента;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60-дневный срок с момента оказания услуг по наливу нефти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железнодорожные цистерны - полной грузовой таможенной декларации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железнодорожных накладных;".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 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