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ad8b" w14:textId="0d7a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разрешения на передачу права недропользования в залог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1998 года № 1167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Правительства Республики Казахстан от 27 мая 1998 года № 484 "Об утверждении Положений о порядке заключения контрактов на проведение операций по недропользованию в Республике Казахстан и о порядке выдачи разрешений на передачу права недропользования в залог" (САПП Республики Казахстан, 1998 г., № 16, ст. 139)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акционерному обществу закрытого типа "Строительная производственно-перерабатывающая коммерческая фирма "Бунашам" передать открытому акционерному обществу "Казкоммерцбанк" в качестве залога право пользования недрами, предоставленное акционерному обществу закрытого типа "Строительная производственно-перерабатывающая коммерческая фирма "Бунашам" Лицензией для геологического изучения лицензионной территории на золото в Абайском и Жанасемейском районах, разработки месторождения золота Жанан и вновь выявленных коммерческих объектов серии МГ № 55, выданной Правительством Республики Казахстан 30 декабря 1994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комитет Республики Казахстан по инвестициям.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  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Специалист:   Э.А. Жакупова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