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481b" w14:textId="e864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августа 1998 года N 743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1998 года N 1164 Утратило силу - постановлением Правительства РК от 30 марта 1999 г. N 326 ~P990326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     В соответствии с Указом Президента Республики Казахстан от 1 апреля 
1997 года N 3436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U973436_ </w:t>
      </w:r>
      <w:r>
        <w:rPr>
          <w:rFonts w:ascii="Times New Roman"/>
          <w:b w:val="false"/>
          <w:i w:val="false"/>
          <w:color w:val="000000"/>
          <w:sz w:val="28"/>
        </w:rPr>
        <w:t>
  "О единой системе оплаты труда работников органов 
Республики Казахстан, содержащихся за счет средств государственного бюджета"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1. Внести в постановление Правительства Республики Казахстан от 5 
августа 1998 года N 743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P980743_ </w:t>
      </w:r>
      <w:r>
        <w:rPr>
          <w:rFonts w:ascii="Times New Roman"/>
          <w:b w:val="false"/>
          <w:i w:val="false"/>
          <w:color w:val="000000"/>
          <w:sz w:val="28"/>
        </w:rPr>
        <w:t>
  "Вопросы Комитета Республики Казахстан по 
регулированию естественных монополий и защите конкуренции" (САПП Республики 
Казахстан, 1998 г., N 27, ст.228)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приложение 2 к указанному постановлению изложить в новой редакции 
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 Правительства
                                       Республики Казахстан
                                 от 17 ноября 1998 года N 1164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Комитета Республики Казахстан по регулированию
             естественных монополий и защите конкуренции
Руководство
Департамент развития конкуренции и защиты прав потребителей
Департамент регулирования естественных монополий
Департамент надзора за соблюдением антимонопольного законодательства
Отдел организационно-кадровой работы     
(Корректор:  И.Склярова
 Специалист: Э.Жакупова
             22.12.98г.)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