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ac94" w14:textId="065a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1998 года №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1998 года № 1163.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1998 года №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активизации работы совместных межправительственных комиссий по сотрудничеству с зарубежными странами"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сопредседателей казахстанской части совместных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межправительственных комиссий по сотрудничеству с зарубежными странами: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казахстанско-польской межправительственной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 сотрудничеству Абитаева Есбергена Абитаевича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первого вице-Министра энергетики,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Кулагина Сергея Витальевича.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22.12.98г.)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