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7e6" w14:textId="3041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культуры, науки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1998 года № 1160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Соглашение между Правительством Республики Казахстан и Правительством Российской Федерации о сотрудничестве в области культуры, науки и образования, совершенное в Москве 28 марта 1994 года.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сотрудничестве в области культуры, науки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декабря 1995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дальнейшему развитию и укреплению дружеских связей и сотрудничества между народами Республики Казахстан и Российской Федерации в области культуры, науки 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близость культур, традиции культурного общения и дружественных отношений народов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связи в области культуры, науки и образования отвечают коренным интересам народов обеих стран и будут способствовать дальнейшему развитию отношений дружбы, добрососедства и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духе положений хельсинского Заключительного акта Совещания по безопасности и сотрудничеству в Европе, Мадринского и Венского итоговых документов, документа Краковского симпозиума по культурному наследию, а также Парижской хартии для новой Европы,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о Содружестве Независимых Государств от 8 декабря 1991 года, Алма-атинской декларацией от 21 декабря 1991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Договора о дружбе, сотрудничестве и взаимной помощи между Российской Федерацией и Республикой Казахстан от 25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опираясь на многовековые культурные и духовные связи народов России и Казахстана, будут и впредь способствовать развитию между ними сотрудничества в области культуры, науки, образования, спорта, а также по линии общественных организаций, включая молодежные, творческие союзы, ассоциации и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будут проводиться Дни Российской Федерации в Республике Казахстан и Дни Республики Казахстан 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 своим гражданам широкий доступ к культуре другой Стороны и, в частности, к исторически сложившимся крупным собраниям, коллекциям культурных ценностей, целостность которых они подтверждают.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в подготовке кадров в области культуры, обмену опытом между заинтересованными ведомствами и организациями, проведению симпозиумов и "круглых столов", установлению, расширению и углублению непосредственного сотрудничества и прямых связей между государственными учреждениями и общественными организациями культуры и науки, образования, спорта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свободное и равноправное развитие культуры народов Российской Федерации, проживающих на территории Республики Казахстан, и народов Республики Казахстан, проживающих на территории Российской Федерации, путем создания благоприятных условий для сохранения и развития национальной самобытности, языка, реализации их духовных и религиозных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исполнительского искусства Стороны будут оказывать содействие проведению Дней культуры, художественных фестивалей, гастролей коллективов и солистов, сценических постановок музыкальных и драматических произведений российских и казахстанских авторов, обмену делегациями и литературой, проведению тематических симпозиумов и "круглых столов", всестороннему сотрудничеству в области культурно-просветительной работы и самодеятельного творчества.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изобразительного искусства Стороны будут способствовать обмену художественными выставками, в том числе из коллекций, имеющих общемировую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области сохранения и реставрации культурного и художественного достояния обеих стран, включая исторические, культурные и религиозные памятники и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решать на основе доброй воли, путем переговоров вопросы, связанные с пропавшими или незаконно вывезенными произведениями искусства, оказавшимися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в осуществлении сотрудничества между творческими союза, а также другими общественными организациями, ассоциациями и фондами, действующими в сфере культуры, науки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сотрудничеству в области кинематографии: проведению национальных кинофестивалей и торжественных премьер, обмену кинофильмами, делегациями и специалистами, осуществлению совместных постановок, сотрудничеству киноархивов, обмену литературой 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будет поощрять обмены в области книгоиздательского дела и оказывать содействие в распространении на территории своего государства печатной продукции, издаваемой другой Стороной, а также оказывать всестороннее содействие переводу литературных произведений, межбиблиотечным связям, обмену писателями и журналистами, материалами между издательствами и редакциями, опубликованию материалов о политической, экономической, культурной жизни, изданию газет и журналов на языке народов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между авторско-правовыми организациями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области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вопросы такого сотрудничества будут регулироваться соглашениями между заинтересованными ведомствами и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необходимости Стороны будут проводить консультации по определению приоритетных направлений научно-исследовательских работ в области культуры, науки и образования, информировать друг друга о результатах научных исследований, организовывать в этих целях совместные научные и научно-практические конференции, семинары и симпозиумы, вести издательскую деятельность и использовать другие формы научного обмена 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консультаций могут быть также изыскание новых областей и форм сотрудничества, обеспечение прав и свобод граждан в сфере культуры, правовое и социально-экономическое регулирование деятельности учреждений культуры, разработка согласованных принципов статистики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вопросах развития материально-технической базы культуры, обмениваться новыми технологиями, осуществлять на взаимовыгодной основе поставки оборудования и технических средств для учреждений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прямых контактов между учреждениями и организациями культуры, художественными коллективами, киноучреждениями, издательствами, отдельными деятелями культуры. Они также будут способствовать развитию прямых контактов в этой области между административно-территориальными единицами, связанными традиционными узами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между Академиями наук и другими научными учреждениями обеих стран на направлениях,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они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всемерно способствовать расширению и углублению непосредственного сотрудничества между Академиями наук, научно-исследовательскими институтами и организациями, занимающимися вопросами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оказывать содействие в проведении совместных научных исследований, создании совместных научно-исследовательских институтов и научных лабораторий, а также в разработке других эффективных форм научного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содействовать обмену публикациями, информацией о научно-исследовательских работах и их результатах, а также информацией о методах, применяемых в области организации и при определении направлений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поощрять обмен научными работниками и специалистами для взаимного ознакомления с научными исследованиями, а также обмен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способствовать обмену молодыми научными работниками и специалистами, прежде всего в целях повышения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содействовать участию научных работников в конгрессах, симпозиумах, семинарах, проводимых в обеих странах;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оказывать содействие в развитии научных исследований в области истории и культуры народов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удовлетворение общеобразовательных потребностей народов, проживающих на территории их государств, прежде всего путем создания условий для получения образования на родном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гарантирует гражданам другого государства равные со своими гражданами права на образования и его доступность. Порядок и условия их реализации будут определены соответствующими соглашениями министерств и ведомств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преподавание языков народов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будут организовывать учебные стажировки, семинары, учебные и научные поездки, обмен специалистами и преподавателями для педагогической работы в высших, средних и специальных учебных заведениях, а также обмен научными работниками, преподавателями, стажерами, студентами и школьниками с целью углубления знаний и исследований в области языкознания и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взаимную помощь в совершенствовании систем образования, создании учебников и иной учебно-методической литературы для всех народов, проживающих на территории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обмену опытом работы образовательных учреждений, информацией и документацией по вопросам развития систем образования, сотрудничества в деле подготовки кадров, развития материально-технической базы образования, разработки и осуществления совместных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прямых партнерских связей в области образования между высшими и средними учебными заведениями, профучилищами и школами, а также научно-исследовательскими институтами и соответствующими общественными ассоциациями 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эквивалентными уже выданные документы об образовании, квалификационные аттестаты и дипломы и, учитывая осуществляемые реформы в сфере образования, разработают положения по взаимному признанию новых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в области архивного дела путем обмена опытом, материалами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способствовать созданию и функционированию на территории своего государства национальных культурных центров другой Стороны, которые будут заниматься распространением информации о народе и культуре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в области здравоохранения и медицины, обмену научными и медицинскими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связей в области физической культуры и спорта, прежде всего путем прямого сотрудничества между спортивными обществами, проведения соревнований и встреч, обменов спортсменами и тренерами, научно-методической информацией и специальной литературой, опытом участия в международных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и условия сотрудничества будут регулироваться соглашениями между заинтересованными ведомствами и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развитие туризма. По взаимной договоренности могут осуществляться мероприятия по направлению совместных туристических групп в третьи страны и приему туристов из этих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сотрудничества и условия обменов будут регулироваться соглашениями между заинтересованными ведомствами и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и обмены между молодежью и молодежными организациями, используя для этого традиционные культурные, научные, профессиональные и спортивные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настоящего Соглашения будут разрабатываться и подписываться двусторонние программы обменов и рабочие планы (протоколы) сотрудничества между ведомствами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Стороны могут создать Смешанную комиссию для осуществления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 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заключается сроком на пять лет и будет продлеваться автоматически на последующие пятилетние периоды, если одна из сторон не уведомит в письменном виде другую Сторону не менее чем за шесть месяцев до истечения соответствующего срока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Москве "28" марта 1994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