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bdd5" w14:textId="2a7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марта 1998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1998 г. № 1154.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19 марта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№ 231 "Об активизации работы совместных межправительственных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комиссий по сотрудничеству с зарубежными странами"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сопредседателей казахстанской части совместных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межправительственных комиссий по сотрудничеству с зарубежными странами: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казахстанско-чешской комиссии по торгово-экономическому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Досаева Ерболата Аскарбековича - вице-Министра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