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81b" w14:textId="351b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"Национальная компания по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1998 года № 1151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консолидации капитала и оптимизации управления в нефтегазовом секторе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закрытое акционерное общество "Национальная компания по транспортировке нефти "КазТрансОйл" в закрытое акционерное общество "КазТрансОйл".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24 марта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года № 410 "Об акционерном обществе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"Казахойл"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абзаце четвертом пункта 1 слова "с иностранным участием по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приложении 1 к указанному постановлению "Перечень организаций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разведке и добыче углеводородов, доли участия государства в которых передаются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акционерному обществу "Национальная нефтегазовая компания "Казахойл":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названии слова "по разведке и добыче углеводородов"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"ЗАО "КазТрансОйл"                                           100".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Департаменту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принять все необходимые меры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