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b67e" w14:textId="3fdb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24 июля 1997 года № 1173 и от 24 июня 1998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1998 года № 1148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механизма предоставления и найма жилища из государственного жилищного фонда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Правительства Республики Казахстан от 24 июля 1997 года № 1173 "Об утверждении Типового договора найма жилища из государственного жилищного фонда, предоставленного работникам государственных органов и организаций, подлежащих передислокации в город Акмолу" (САПП Республики Казахстан, 1997 г., № 34, ст. 315):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договоре найма жилища из государственного жилищного фонда, предоставленного работникам государственных органов и организаций, подлежащих передислокации в город Акмолу, утвержденном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тексте слова "Акмолу", "Акмола" заменить словами "Астану", "Астана";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"VI. Условия при выкупе жилища из государственного жилищного фонда"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02.07.2013 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