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4f21" w14:textId="f8a4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дополнительной эмиссии акций закрытого акционерного общества "Эксимбанк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1998 года N 1145 Утратило силу - постановлением Правительства РК от 20 июля 1999 г. N 1005 ~P991005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повышения уровня капитализации закрытого акционерного общества "Эксимбанк Казахстан", привлечения инвесторов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Закрытому акционерному обществу "Эксимбанк Казахстан" осуществить в установленном законодательством порядке дополнительную эмисию акций закрытого акционерного общества "Эксимбанк Казахстан" в объеме, обеспечивающем сохранение доли государственного пакета акций в расширенном акционерном капитале закрытого акционерного общества "Эксимбанк Казахстан" в размере 49 процентов от числа всех выпущенных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Установить, что размещение дополнительной эмиссии акций закрытого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акционерного общества "Эксимбанк Казахстан" среди инвесторов будет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осуществляться закрытым способом.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Департаменту государственного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финансов Республики Казахстан в двухнедельный срок определить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порядок и условия размещения акций закрытого акционерного общества "Эксимбанк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Национальный инвестиционной финансовой акционерной компании (НСБК-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груп" осуществить размещение акций закрытого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Эксимбанк Казахстан", заключив с ним соответствующее соглашение.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Настоящее постановление вводится в действие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23.12.98г.)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