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5b49" w14:textId="4a55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августа 1998 года №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1998 года № 1143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оперативного решения вопросов,
связанных с организацией мероприятий с участием Президента и 
Премьер-Министра Республики Казахстан,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Правительство Республики Казахстан от 10 
августа 1998 года № 757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P980757_ </w:t>
      </w:r>
      <w:r>
        <w:rPr>
          <w:rFonts w:ascii="Times New Roman"/>
          <w:b w:val="false"/>
          <w:i w:val="false"/>
          <w:color w:val="000000"/>
          <w:sz w:val="28"/>
        </w:rPr>
        <w:t>
  "О порядке пользования сотовой связью 
государственными органами Республики Казахстан" (САПП Республики Казахстан, 
1998 г., № 27, ст. 230)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после слов "руководителям департаментов, агентств,
комитетов, центральных исполнительных органов" дополнить словами 
"Первому помощнику Президента Республики Казахстан , заведующему
Канцелярией Президента Республики Казахстан, Шефу протокола и 
Пресс-секретарю Президента Республики Казахстан, руководителю
Секретариатом Премьер-Министра Республики Казахстан, руководителю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Пресс-службы Премьер-Министра Республики Казахстан, помощнику
Премьер-Министра Республики Казахстан".
     2. Настоящее постановление вступает в силу со дня подписания.
    Премьер-Министр
 Республики Казахстан
(Корректор:  И.Склярова
 Специалист: Э.Жакупова
             22.12.98г.)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