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4c4f" w14:textId="5df4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обязанностей между Премьер-Министром и заместителями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1998 года N 1140. Утратило силу - постановлением Правительства РК от 19 марта 1999 г. N 273 ~P990273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Утвердить распределение обязанностей между Премьер-Министром и заместителями Премьер-Министра Республики Казахстан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Правительства Республики Казахстан от 20 марта 1998г. № 244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распределении обязанностей между Премьер-Министром и заместителями Премьер-Министра.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9 ноября 1998 года № 1140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Распределение обязанностей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между Премьер-Министром и заместителями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Премьер-Министр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Балгимбаев Н.У.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Непосредственное руководство деятельностью Правительства.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Правительства в отношениях с Президентом, Парламентом,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Конституционным Советом, Верховным Судом, Генеральной Прокуратурой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другими государственными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Общее руководство реализацией Программы действий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на 1998-2000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Координация осуществления правовой и военной реформы и действий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правоохранительных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Вопросы кадров.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Первый заместитель Премьер-Министра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Председатель Государственного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Республики Казхстан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Джандосов У.А.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 улучшения инвестиционного и препринимательского (делового)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климата, развития малого бизнеса.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Координация осуществления пенсионной реформы и реформы обязательного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медицинского страхования.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Координация осуществления реформы государственной службы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информатизации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 развития конкурентных рынков и регулирования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монополий.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Вопросы макроэкономики и финансовой сферы.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Координация взаимодействия с международными финансовыми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экономическими организациями, включая Всемирную торговую организацию.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Карибжанов Ж.С.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Координация взаимоотношений со странами СНГ и их интеграционным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объединениями.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Координация реформ в аграрном секторе экономики.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Вопросы обеспечения потребностей страны в природном газе.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Вопросы организации проведения переписи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Павлов А.С.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Координация осуществления фискальной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Координация осуществления реформы трудовых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 эффективного использования и приватизации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собственности, реорганизации крупных промышленных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Контроль за созданием и реализацией системы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Вопросы регионального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 совершенствования государственной статистики и бухгалтерского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Турсумбаев Б.М.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Координация осуществления реформы жилищно-коммунальной сферы.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Координация осуществления программ борьбы с туберкулезом 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вакцинации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Вопросы борьбы с наркоманией и наркобизнесом.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Вопросы миграционной и демографической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Вопросы стабилизации и развития малых городов.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Координация работы по развитию города Астаны.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23.12.98г.)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