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4714d" w14:textId="e5471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29 декабря 1995 года № 1894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ноября 1998 года № 1133. Утратило силу постановлением Правительства Республики Казахстан от 7 июня 2012 года № 753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07.06.2012 </w:t>
      </w:r>
      <w:r>
        <w:rPr>
          <w:rFonts w:ascii="Times New Roman"/>
          <w:b w:val="false"/>
          <w:i w:val="false"/>
          <w:color w:val="ff0000"/>
          <w:sz w:val="28"/>
        </w:rPr>
        <w:t>№ 753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29 декабря 1995 года № 1894 </w:t>
      </w:r>
      <w:r>
        <w:rPr>
          <w:rFonts w:ascii="Times New Roman"/>
          <w:b w:val="false"/>
          <w:i w:val="false"/>
          <w:color w:val="000000"/>
          <w:sz w:val="28"/>
        </w:rPr>
        <w:t xml:space="preserve">P951894_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реализации постановления Президента Республики Казахстан от 17 апреля 1995 г. № 2201" (САПП Республики Казахстан, 1995 г., № 41, ст. 515) следующие изменения: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приложении 1 к указанному постановлению: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строке, порядковый номер 7: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графе 2 слова "Министерство экономики и торговли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заменить словами "Министерство энергетики, индустрии и торговли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графе 3 слова "переработка, хранение драгоценных металлов и драгоценных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камней, изготовление ювелирных изделий"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строку, порядковый номер 22, исключить.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 и подлежит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опубликованию.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(Оператор:   А.Е. Турсынова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Специалист: Э.А. Жакупова)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