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ccab" w14:textId="857c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"Фонд финансовой поддержки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1998 года № 1126. Утратило силу постановлением Правительства Республики Казахстан от 18 июня 2025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18.06.2025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поддержки сельскохозяйственных товаропроизводителей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15 апреля 1998 года № 342 "Об утверждении Порядка выплат средств из Государственного фонда финансовой поддержки сельского хозяйства" следующее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выплаты средств из Государственного фонда финансовой поддержки сельского хозяйства,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2 раздела 3 дополнить словами: "в отдельных случаях на основании решения Правительства Республики Казахстан удешевление средств защиты растений может быть произведено до 100 процентов".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закрытому акционерному обществу "Фонд финансовой поддержки сельского хозяйства" произвести до 100 процентов удешевление средств защиты растений по фактической стоимости поставленных гербицидов Фирмой "Рон-Пуленк Агро Казахстан" сельскохозяйственным организациям Акмолинской и Костанайской областей в 1997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Правительства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от 22 июля 1998 года № 679 "О погашении задолженностей за поставки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гербицидов сельскохозяйственным организациям Акмолинской и Костанайской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областей в 1997 году".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Оператор: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Специалист: Э.А. Жакупова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