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a924" w14:textId="565a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 июля 1998 года N 623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1998 года N 1117. Утратило силу - постановлением Правительства РК от 31 декабря  1998 г. N 1381 ~P981381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
от 1 июля 1998 года № 623 "Вопросы Дорожного фонда Республики Казахстан"
(САПП Республики Казахстан, 1998г., № 21, ст. 180)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33 Правил формирования средств Дорожного фонда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Казахстан, утвержденных указанным постановлением, дополнить абзацами 
четвертым - девятым следующего содержания:
     "С 10 ноября 1998 года ставка сбора с бензина и дизельного топлива, 
произведенного на территории Республики Казахстан, устанавливается в 
следующих размерах:
     по бензину (за исключением авиационного) - 4000 тенге за одну метрическую
тонну;
     по дизельному топливу - 1000 тенге за одну метрическую тонну.
     С 10 ноября 1998 года ставка сбора с бензина и дизельного топлива, 
импортируемого на территорию Республики Казахстан, устанавливается в следующих
размерах:
     по бензину (за исключением авиационного) - 10000 тенге за одну 
метрическую тонну;
     по дизельному топливу - 8000 тенге за одну метрическую тонну.".
     2. Настоящее постановление вводится в действие с 10 ноября 1998 года и 
подлежит опубликованию.
     Премьер-Министр
     Республики Казахстан 
     Оператор: А.Е. Турсынова 
     Специалист: Э.А. Жакупова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