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a810" w14:textId="32ba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Правительства Республики Казахстан по вопросам предоставления налоговых и таможенных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1998 года № 1114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2 Указа Президента Республики Казахстан, имеющего силу Закона, от 24 апреля 1995 года № 2235 "О налогах и других обязательных платежах в бюджет" (Ведомости Верховного Совета Республики Казахстан, 1995 г., № 6, ст. 43), статьей 148 Указа Президента Республики Казахстан, имеющего силу Закона, от 20 июля 1995 года № 2368 "О таможенном деле в Республике Казахстан" (Ведомости Верховного Совета Республики Казахстан, 1995 г., № 13), статьей 2 Закона Республики Казахстан от 16 июля 1997 года "О внесении изменений и дополнений в Закон Республики Казахстан "Об иностранных инвестициях" (Ведомости Парламента Республики Казахстан, 1997г., № 17-18, ст. 218)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Правительства Республики Казахстан по вопросам предоставления налоговых и таможенных льгот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"30" октября 1998 года № 1114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вопросам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налоговых и таможенных льгот, утративших силу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Пункт 6 постановления Кабинета Министров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29 декабря 1993 года № 1309 "О строительстве медицинского центра на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коек и поликлиники на 800 посещений в день в г.Жезказгане".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Абзац второй пункта 7 постановления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23 января 1995 года № 73 "О производстве драгоценных металлов из хвостов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обогащения акционерного общества "Лениногорский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комбинат".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Постановление Кабинета Министров Республики Казахстан от 22 июня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№ 866 "О порядке применения таможенных пошлин к товарам, ввозимым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Государственным акционерным обществом "Павлодартрактор".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Постановление Кабинета Министров Республики Казахстан от 22 июня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№ 867 "Об освобождении Министерства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уплаты таможенных пошлин на оборудование и материалы, необходимые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документирования населения республики".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Пункт 10 постановления Правительства Республики Казахстан от 10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года № 1312 "О строительстве турецкой компанией "Окан Холдинг/Исот"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пятизвездочной гостиницы "Астана" в городе Акмоле".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Правительства Республики Казахстан от 30 октября 1995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№ 1399 "О внесении изменения в постановление Кабинета Министров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от 18 сентября 1995 года № 1267"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1995 г., № 33, ст. 427).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Пункт 4 постановления Правительства Республики Казахстан от 10 июня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года № 725 "О неотложных мерах по выводу из кризиса предприятий фосфорной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подотрасли Жамбылской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Распоряжение  Премьер-Министра Республики Казахстан от 14 мая 1996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