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e281" w14:textId="e38e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трехстороннего соглашения по возврату средств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1998 года № 1095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выполнения обязательств по погашению задолженности совместного предприятия "Рахат" перед республиканским бюджетом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до 1 декабря 1998 года трехстороннее соглашение c закрытым акционерным обществом "Эксимбанк Казахстан" и совместным предприятием "Рахат" по обеспечению своевременного возврата им в республиканский бюджет суммы, эквивалентной 3 279 812,09 (три миллиона двести семьдесят девять тысяч восемьсот двенадцать, девять центов) долларам США, равными долями (помесячно) - по 34 164,7 (тридцать четыре тысячи сто шестьдесят четыре доллара семь цента) долларов США, в тенге по курсу Национального Банка Республики Казахстан на дату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предусмотреть в соглашении принятие закрытым акционерным обществом "Эксимбанк Казахстан" необходимых мер по обеспечению возврата средств, отвлеченных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"Эксимбанк Казахстан"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ежемесячное начисление 2% годовых на суммы, подлежащие ежемесячному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перечислению в республиканский бюджет совместным предприятием "Рахат".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вводится в действие с момента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 Турсынова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Жакупова Э.А.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