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df80" w14:textId="781d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1998 года № 1094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в республиканский бюджет ранее выданных негосударственных внешних займов, имеющих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выданными государственными гарантиями Республики Казахстан от 25 мая 1993 года № 26-15/144, от 25 мая 1993 года № 26-15/145, от 1 декабря 1995 года № 0000002 и № 0000001, от 11 марта 1996 года № 0000012, от 3 апреля 1995 года № Ф 22-3/5, на основании счетов иностранных банков оплатить за несостоятельных заемщиков просроченные и предстоящие платежи (согласно приложениям 1,2), а также сумму начисленных штрафов с учетом изменений курсовой разницы на дату платежа в пределах средств, предусмотренных в республиканском бюджете на 1998 год по разделу "Кредитование минус погашение";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финансовую ревизию деятельности заемщиков по использованию негосударственных внешних займов, имеющих государственную гарантию Республики Казахстан, и,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принятие акционерным обществом "Эксимбанк Казахстан" всех необходимых мер по обеспечению возврата отвлеченных средств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акционерным обществом "Эксимбанк Казахстан" информировать Правительство Республики Казахстан о принятых мерах по отношению к заемщикам, чьи финансовые обязательства были исполнены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Органам налоговой полиции Министерства государственных доходов Республики Казахстан в установленном законодательством порядке принять меры по привлечению к ответственности лиц, не исполнивших финансовые обязательства по негосударственным внешним займам, имеющим государственную гарантию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28 октября 1998 года № 1094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Сумма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просроченных платежей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имеющих государственную гарантию Республики Казахстан.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Организация    |Валюта | Дата   |  Сумма   |Основной| Проценты |Прочие|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заемщик      |платежа|платежа | платежа  |  долг  |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|____________________|_______|________|__________|________|__________|______|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 | Германская кредитная линия|        |          |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|____________________|___________________________|________|__________|______|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|ГАО "Экибастузкомир"|   DM  |30.06.98|411 052.71|   0.00 |411 052.71| 0.00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|____________________|_______|________|__________|________|__________|______|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 |       |        |          |        |   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|____________________|_______|________|__________|________|__________|______|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|Всего               |   DM  |        |411 052.71|   0.00 |411 052.71| 0.00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|____________________|_______|________|__________|________|__________|______|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 |       |        |          |        |          |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|____________________|_______|________|__________|________|__________|______|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28 октября 1998 года № 1094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Сумма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предстоящих платежей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имеющих государственную гарантию Республики Казахстан.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Организация    |Валюта |  Дата   |    Сумма      |    Основной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заемщик      |платежа| платежа |   платежа     |      долг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|____________________|_______|_________|_______________|______________|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 | Германская кредитная линия      |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|____________________|_________________________________|______________|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|АО "Сельхозмаш"     |   DM  | 01.10.98 |  734 107.36  |  675 818.05 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|____________________|_______|__________|______________|______________|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|АО "Сельхозмаш"     |   DM  | 01.10.98 |  484 812.93  |  446 318.00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|____________________|_______|__________|______________|______________|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|ГАО "Экибастузкомир"|   DM  | 01.10.98 |  944 086.50  |  767 550.00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|____________________|_______|__________|______________|______________|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 |Кредитная линия Чехии            |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|____________________|_______|__________|______________|______________|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|АО "Конденсант"     |  USD  | 30.09.98 | 1 914 555.56 | 1 666 666.67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|____________________|_______|__________|______________|______________|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 |Японская кредитная линия         |             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|____________________|_______|__________|______________|______________|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|"Карметкомбинат"    |  JPY  | 03.11.98 |329 040 997.00|285 313 185.00|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|____________________|_______|__________|______________|______________|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|Всего               |  DM   |          | 2 163 006.79 | 1 889 686.05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|____________________|_______|__________|______________|______________|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 |  USD  |          | 1 914 555.56 | 1 666 666. 67|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|____________________|_______|__________|______________|______________|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 |  JPY  |          |329 040 997.00|285 313 185.00|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|____________________|_______|__________|______________|______________|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 |       |          |              |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|____________________|_______|__________|______________|______________|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Проценты   |    Прочие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|              |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|_______________|______________|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|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58 289.31  |     0.00    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|_______________|______________|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38 494.93  |     0.00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|_______________|______________|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176 536.50  |     0.00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|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247 888.89  |     0.00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|              |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43 727 812.00 |     0.00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273 320.74   |     0.00     |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|_______________|______________|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247 888.89   |     0.00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43 727 812.00 |     0.00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 |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|_______________|______________|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 Э.А. Жакупова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