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0b22" w14:textId="9a50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Узбекистан о сотрудничестве в области борьбы с преступностью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1998 года № 1092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подписанием двусторонних соглашений в ходе официального визита Президента Республики Казахстан Н.А. Назарбаева в Республику Узбекистан 30-31 октября 1998 года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Сулейменову Каирбеку Шошановичу - Министру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предоставить полномочия для подписания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Узбекистан о сотрудничестве в области борьбы с преступностью.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(Корректор: И.В. 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оператор:  А.Е. Турсынова)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