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866" w14:textId="1b32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года N 1085.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октября 1998 года N 1085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июля 1996 года №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премии Республики Казахстан в области литературы, искусства и архитектуры при Правительстве Республики Казахстан" (САПП Республики Казахстан, 1996 г., № 32, ст. 299)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"Состав Комиссии по Государственным премиям Республики Казахстан в области литературы, искусства и архитектуры при Правительстве Республики Казахстан" изложить в новой редакции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27 октября 1998 года № 1085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Комиссии по Государственным премиям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литературы, искусства и архитектуры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 Правительстве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Президиум: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Кушербаев Крымбек Елеуович  - Министр образования, культуры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здравоохранения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Касеинов Дюсен Корабаевич   - Председатель Комитета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образования, культуры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здравоохранения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ответственный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Тажин Марат                 - заместитель Руководителя Администрации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Мухамбетказиевич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Тлеубердин Алтай            - Руководитель Канцелярии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Аблаевич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Сарсенбаев Алтынбек         - Министр информации и общественного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Сарсенбаевич                  согласия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Кабдулов Зейнулла           - действительный член Академии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Кабдулович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Кул-Мухаммед Мухтар         - лауреат Государственной премии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Абрарович                     Республики Казахстан, президент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корпорации "Атамура"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Оразбаев Сабит              - народный артист 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Конурбаевич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Оразалин Нурлан             - первый секретарь правления Союза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Мирхасымович                  писателей Казахстана, писатель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Щеголихин Иван Павлович     - народный писатель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секции литературы: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Абдиков Тулен Абдикович     - заместитель заведующего Отделом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внутренней политики Администрации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Бельгер Герольд Карлович    - писатель, лауреат премии Президента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"Мир и духовное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согласие"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Кирабаев Серик Смаилович    - действительный член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Кулькенов Мереке Абдешевич  - главный редактор газеты "Ана тілі"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Магауин Мухтар Муханович    - главный редактор журнала "Жулдыз"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Медетбеков Темирхан         - поэт, второй секретарь правления Союза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писателей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Молдагалиев Туманбай        - народный писатель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Муртаза Шерхан              - народный писатель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Мурзалиев Кадыр             - народный писатель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Гинаятович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Нурпеисов Абдижамиль        - народный писатель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Каримович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Сериккалиев Зейнулла        - литературный критик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Симашко Морис Давыдович     - народный писатель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Скакбаев Марал              - писатель, председатель Общества авторов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Унгарсынова Фариза          - депутат Мажилиса Парламента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Казахстан, поэтесса, лауреат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венной премии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Шапаев Турсунжан            - литературовед, лауреат премии Союза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Муханович                     Молодежи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Члены секции музыки, театра, кино и телевидения: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Абдрашев Тулепберген        - художественный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Государственного симфонического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оркестра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Абдрахманов Сауытбек        - первый вице-президент Республиканской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Абрахманович                  корпорации "Телевидение и радио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Андриасян Рубен Суренович   - художественный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Государственного академического театра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русской драмы имени М.Ю. Лермонтова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Аубакирова Жания            - ректор Алматинской Государственной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Яхияевна                      консерватории имени Курмангазы,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народная артистка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Байбосынов Кайрат           - народный артист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Аукенович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Вовнянко Игорь              - кинооператор, лауреат Государственной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Александрович                 премии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Еркимбеков Серик            - председатель правления Союза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Жексембекович                 композиторов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Казакбаева Гульжамал        - актриса, лауреат Государственной премии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Мамбетов Азербайжан         - президент Союза театральных деятелей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Мадиевич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Мейрамов Тлектес            - народный артист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Уахитович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Мухамеджанов Калтай         - народный писатель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главный редактор газеты "Туркестан"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Райбаев Заурбек Галиевич    - народный артист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Рахмадиев Еркегали          - народный артист, лауреат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Рахмадиевич                   премии Республики Казахстан,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Рымжанов Ораз               - генеральный директор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Макатович                     продюссерского центра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образования, культуры и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Сыгаев Аширбек              - театральный критик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Туребаевич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Токарев Михаил              - актер Государственного академического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Михайлович                    театра русской драмы имени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М.Ю. Лермонтова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Члены секции изобразительного искусства и архитектуры: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Гурьев Альберт              - художник-график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Александрович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Досмагамбетов Тулеген       - скульптор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Сабитович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Валиханов Шота Едрисович    - председатель Центрального совета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Казахского общества охраны памятников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истории и культуры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Кацев Владимир             -  заслуженный архитектор Республики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Зеликович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 Камилла                  - искусствовед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Витальевна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Мамбеев Сабур               - председатель правления Союза художников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Абдрасулович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Монтахаев Калдыбай          - президент Союза архитекторов Казахстана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Жумабаевич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Оразалинов Султан           - председатель Агентства по авторским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Шарипович                     смежным правам Министерства энергетики,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Сулейменов Тимур            - президент Союза дизайнеров Казахстана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Бимашевич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Тельжанов Канафия           - народный художник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Темир-Булатович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Тулепбаев Ербулат           - заслуженный деятель искусств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Тогусбаевич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(Оператор: Турсынова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Специалист: Жакупова Э.А.)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