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06d8" w14:textId="d880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акционерному обществу "Конденсат" нестабильного газового конденсата с Карачаганакского нефтегазоконденсатного месторождения за счет доли Республики Казахстан по разделу продукции, уплачиваемой на основании Окончательного Соглашения о разделе продукции подрядного участка Карачаганакского нефтегазоконденсатного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1998 года № 1080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введения в действие малотоннажной установки по переработке нестабильного газового конденсата, получения дополнительных объемов нефтепродуктов в Западном Казахстане за счет переработки части углеводородного сырья Карачаганакского нефтегазоконденсатного месторождения и в соответствии с Окончательным Соглашением о разделе продукции подрядного участка Карачаганакского нефтегазоконденсатного месторождения (далее - Соглашение) и постановлением Правительства Республики Казахстан от 12 сентября 1997 года № 1329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установления и выплаты роялти и доли Республики Казахстан в контрактах о разделе продукции в натуральной форме"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1.(Пункт 1 исключен - постановлением Правительства РК от 19 июля 2001 г. N 979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P010979_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акционерное общество "Конденсат" оператором по эксплуатации Карачаганакской малотоннажной установки.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Закрытому акционерному обществу "Эксимбанк Казахстан" заключить кредитное соглашение, предусматривающее возврат акционерным обществом "Конденсат" сумм, отвлеченных из республиканского бюджета в силу выданной государственной гарантии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19 июля 2001 г. N 979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P010979_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  Казахстан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