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c148" w14:textId="b46c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поддержки сельскохозяйственных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1998 года N 1077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1997 года № 665 "О создании Фонда развития малого предпринимательства" (САПП Республики Казахстан, 1997 г., № 17, ст. 152):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"участие в установленном Правительством Республики Казахстан порядке программах кредитования".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4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Межведомственной комиссии разработать и утвердить "Порядок организации закупки зерна урожая 1997/98 годов"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Настоящее постановление вступает в силу со дня подписания.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