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c936" w14:textId="f72c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реализации поручений Президента Республики Казахстан, высказанных в Послании народу Казахстана 30 сентября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1998 года № 1075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обеспечения реализации поручений Президента Республики Казахстан, высказанных в Послании народу Казахстана 30 сентября 1998 года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План мероприятий Правительства Республики Казахстан по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реализации поручений Президента Республики Казахстан, высказанных в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Послании народу Казахстана 30 сентября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Руководителям министерств и ведомств Республики Казахстан, акимам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областей, городов Астаны и Алматы, Национальному банку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 согласованию), Агентству Республики Казахстан по делам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 (по согласованию) обеспечить своевременное и безусловное выполнение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установленные сроки утвержденного Плана мероприятий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Утвержден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21 октября 1998 года № 1075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мероприятий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реализации поручений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высказанных в Послании народу Казахстана 30 сентября 1998 года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февраля 1999 г. N 150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 Наименование  !Форма завершения!Срок исполнения!Государственный орган,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мероприятия    !                !               !ответственный за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       !               !нение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       !        3       !       4       !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I. Реформа финансово-экономической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!Создать Совет по!Постановление   !До 20 октября  !Минэнерго,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!экономической   !Правительства   ! 1998 года     !Минтранском, Мингосдо-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!политике        !                !               !ходов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!Продолжить ис-  !Проект типового !Постоянно      !Нацбанк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!пользование гиб-!  Положения     !               !нию),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!кой системы ус-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!тановки обменно-!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 курса и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!контроля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 денежной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!массой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!Разработать ме- !Постановление   !До 1 декабря   !Нацбанк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!ханизм, обеспе- !Правительства   ! 1998 года     !нию), Минфин, Минэнерго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!чивающий осуще-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!ствление контро-!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!ля за положением!                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!банков и пред 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!приятий. Разра 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!ботать систему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!мер по защите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!внутренней эко-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!номики          !                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!Расширить воз - !  Предложения   !Постоянно      !Минфин, Минэнерго,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!можности получе-!                !               !Минсельхоз, Минтранс-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!ния банковских  !                !               !ком, акимы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!ссуд хозяйствую-!                !               !городов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!щими субъектами !                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!Провести комп-  !Проект распоря- !1998-1999 годы !Минфин, Мингосдоходов,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!лекс мер по по- !жения           !               !Минэнерго,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!этапной ликвида-!Премьер-Министра!               !Минтранском,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!ции задолженнос-!                !               !областей 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 хозяйствующих!                !               !Астаны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!субъектов со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!стороны государ-!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!ства 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!Создать целевую !Проект распоря- !До 20 октября  !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!группу для реше-!жения           !  1998 года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!ния проблемы за-!Премьер-Министра!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!долженностей в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!экономике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!Разработать ме- !Проект распоря- !Постоянно      !Минфин, Мингосдоходов,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!ры, обеспечиваю-!жения           !               !Минэнерго, Госкомин-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!щие направления !Премьер-Министра!               !вест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!средств государ-!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!ства на програм-!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!мы, стимулирую-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!щие экономичес-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!кий рост, приток!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!поступлений в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!казну и несущие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!выгоду гражданам!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!Разработать Про-!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!граммы :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!законодательного!Проект          !До 1 января    !Минсельхоз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!закрепления прав!Программы       ! 1999 года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!собственности на!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!землю и реально-!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 обеспечения  !                !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!этих прав;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!ускоренного при-!Проект          !   -/-         ! Госкоминвест,Минэнерго,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!влечения иност- !Программы       !               !Минфин,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!ранных инвести-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!ций; 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улучшению со-!Проект          !    -/-        !Минфин, 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!бираемости нало-!Программы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!гов и укреплению!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!налоговой дис 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!циплины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!Немедленно при-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!нять меры по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!разрешению кри-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!тических ситуа-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!ций в четырех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!сферах, затраги-!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!вающие интересы !                !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!любого города и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!села: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!ликвидировать   !Проект          !До 1 января    !Минфин, Мингосдоходов,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!задолженности по!постановления   ! 1999 года     !Минтрудсоцзащиты,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!выплате заработ-!Правительства   !               !акимы областей и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!ной платы и пен-!                !               !дов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!сий бюджетными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!организациями,  !                !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!юридическими и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!физическими ли-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!цами;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!оказать конкрет-! Проект         !  -/-          !Минсельхоз,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!ную помощь селу,!постановления   !               !Госпродкорпорация,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!выкупить до 1,0 !Правительства   !               !акимы областей и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!млн. тонн зерна !                !               !дов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справедливым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!ценам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!Создать четыре  !Проект          !До 20 октября  !Минэнерго,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!целевые группы  !постановления   !  1998 года    !Минтрудсоцзащиты,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 каждому из   ! Правительства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!перечисленных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!направлений п.9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!настоящего Плана!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!Развернуть широ-!                !Постоянно      !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!кую и мощную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!кампанию по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!борьбе с корруп-!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!цией на всех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!уровнях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!Создать справед-!Аналитическая   !До 1 января    !Мингосдоходов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!ливую, разумную ! записка        !1999 года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стройную нало-!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!говую систему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II. Совершенствование производственно-социальной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!Создать Прави - !Постановление   ! До 1 октября  !Минэнерго, Минфин,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!тельственную це-!Правительства   !  1998 года    !Минтранском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!левую группу по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!оперативной ор-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!ганизации и кон-!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!тролю за подго-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!товкой производ-!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!ственных и со-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!циальных комп-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!лексов к работе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осенне-зимний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!период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!Организовать    !Доклады         !Еженедельно в  !Минэнерго, Минтранском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!контроль за     !Правительству   !осенне-зимний  !Минсельхоз,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!тепло-, элект-  !Республики      ! период        !регулированию естествен-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!ро-, водо- и га-!Казахстан       !               !ных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!зоснабжением в  !                !               !конкуренции, акимы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!регионах        !                !               !ластей и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       !               !и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!Широко и регу-  !Телепередачи    !Постоянно      !Мининформации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!лярно освещать  !                !               !общественного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!работу заседаний!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!Парламента по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!телевидению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!Рассмотреть воп-!Распоряжение    ! До 1 января   !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!росы свободного !Премьер-Министра! 1999 года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!доступа журна 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!листов к инфор-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!мации, привати-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!зации ряда госу-!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!дарственных СМИ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книгоизда -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!тельств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III. Совершенствование системы обеспечения продвижения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17!Внести предложе-!Постановление   !Декабрь 1999го-!Минфин,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!ние "О создании !Правительства   ! да            !делам госслужбы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!единой информа- !                !               !(по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!ционной системы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!управления кад-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!рами"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!Разработать еди-! Положение      !апрель 1999    !Агентство по делам гос-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!ную систему по- !                !года               !службы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!иска, отбора,   !                !               !нию),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!выдвижения и ат-!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!тестации госу-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!дарственных слу-!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!жащих 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!Внести в Парла- !Проект Закона   !Ноябрь 1998года!Минюст,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!мент Республики !                !               !делам госслужбы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 проект!                !               !(по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!Закона "О внесе-!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!нии изменений и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!дополнений в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!Указ Президента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!захстан, имеющий!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!силу закона, "О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!государственной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!службе"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!Поднять роль Со-!                !До 1 января    !Министерство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!вета по пробле- !                !1999года       !ния, культуры и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!мам семьи, жен- !                !               !воохранения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!щин и демографи-!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!ческой политике,!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!образовать на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!его базе комис-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!сию по проблемам!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 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!Повысить пред-  !                !     -//-      !Центральные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!ставительство   !                !               !тельные органы,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!женщин во всех  !                !               !во по делам госслужбы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!органах власти  !                !               !(по согласованию), аки-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       !               !мы областей и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          !               !Астаны и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IV. Обеспечение законодательно-правовой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!Внести в Парла- !Проект Закона   !До 1 января    !Минюст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!мент Республики !                ! 1999 года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 проект!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!Конституционного!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!Закона "О внесе-!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!нии изменений и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!дополнений в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!Указ Президента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!захстан, имеющий!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!силу конститу 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!ционного закона,!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!"О Правительстве!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!захстан"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!Практиковать за-! Информация     !Периодически   !Канцелярия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!слушивание руко-!                !согласно плану !Премьер-Министра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!водителей цент- !                ! работы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!ральных и мест-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исполнитель-!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!ных органов по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!своевременности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качеству ис-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!полнения поруче-!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!ния Президента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 и Прави-!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!тельства Респуб-!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!лики Казахстан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!Провести анализ ! Записка        !До 1 января    !Минфин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!выполняемых     !                ! 1999года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!функций цент-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!ральными и мест-!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!ными исполни 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!тельными органа-!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!ми, исходя из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!бюджетной поли-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!тики на 1999год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!Разработать уни-!Проект Положения!Декабрь 1998го-!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!фицированное по-!                ! да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!ложение о цент-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!ральных исполни-!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!тельных органах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!Внести в Парла- !Проект Закона   !Декабрь 1998го-!Минсельхоз, 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!мент Республики !                ! да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 проект!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!Закона Республи-!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!ки Казахстан "О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!внесении измене-!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!ний и дополнений!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 Указ Президен-!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 Республики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!Казахстан, имею-!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!щий силу закона,!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!"О земле"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27!Внести изменения!Проект          !В течение      !Минюст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дополнения в  !Конституционного!1999 года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!Указ Президента !закона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!захстан, имеющий!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!силу конституци-!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!онного закона,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!"О выборах в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!Республике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!захстан"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!Разработать про-!Проект Закона   !     -/-       !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!ект Закона "О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!местном государ-!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!ственном управ-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!лении в Респуб-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!лике Казахстан"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29!Внести изменения!Проекты норма-  !Декабрь 1998   !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дополнения в  !тивных правовых !года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!нормативные пра-! актов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!вовые акты, ре-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!гулирующие ре 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!гистрацию и де-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!ятельность об 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!щественных объе-!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!динений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!Утвердить про-  !Курсы повышения !Постоянно      !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!грамму проведе- !квалификации,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!ния обучения и  !семинары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!подготовки ра-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!ботников судеб-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!ной системы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!Внести изменения!Проект Закона   ! 1999 год      !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!и дополнения в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!Уголовный кодекс!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 Ка-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!захстан         !                !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(Корректор:  И.Склярова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21.12.98г.)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