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611a" w14:textId="96c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1997 года N 124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1998 года N 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продажей государственного пакета акций открытого акционерного общества "Мангистаумунайгаз"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января 1997 года N 124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социально-экономического развития Мангистауской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Министерству финансов Республики Казахстан совместно с открытым акционерным обществом "Мангистаумунайгаз" в месячный срок внести предложения по использованию объектов незавершенного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20 октября 1998 года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и Министерства нефтяной и газовой промышленности СССР от 14 февраля 1991 года N 101 "О строительстве Мангышлакского нефтеперерабатывающего завода".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Казахской ССР от 14 октября 1991 года N 605 "О дополнительных мерах по строительству Мангистауского нефтеперерабатывающего завода".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18 апреля 1994 года N 399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P940399_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совместном предприятии "Жетыбай-Куэст".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