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bbb5" w14:textId="3edb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во вклад остатков временно свободных денег на счетах органов казначейства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1998 года  № 1061. Утратило силу - постановлением Правительства РК от 25 июля 2002 года № 832 ~P020832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оперативного решения проблемы финансирования строительных 
работ в городе Астане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сведению, что Департаментом казначейства Министерства 
финансов Республики Казахстан в установленном законодательством порядке 
размещаются во вклад в открытом акционерном обществе "Народный банк 
Казахстана" (далее - Банк) временно свободные деньги со счетов органов 
казначейства в сумме, эквивалентной 5 000 000 (пяти миллионам) долларам 
США, с условием предоставления Банком кредитных ресурсов Республиканскому 
внебюджетному Фонду "Новая столица" в сумме, эквивалентной 5 000 000 (пяти 
миллионам) долларам США, под нулевую ставку вознаграждения (интереса).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Департаменту казначейства Министерства финансов 
Республики Казахстан разместить деньги, указанные в пункте 1 настоящего 
постановления, под нулевую ставку вознаграждения (интереса) и без 
обеспечения Банком обязательств (залога) по вкладу.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казначейства Министерства финансов Республики 
Казахстан обеспечить возврат размещаемых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(Пункт 4 утратил силу - постановлением Правительства РК от 11 июля 
2001 г. N 943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P010943_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 на 
Министерство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Настоящее постановление вводится в действие с даты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(Корректор:  И.Склярова
 Специалист: Э.Жакупова
             19.12.98г.)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