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f97c" w14:textId="2ebf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16 января 1998 года N 17 и от 19 февраля 1998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1998 года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30 июня 1998 г. N 3986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оптимизации органов государственного управления"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16 января 1998 года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 пункта 3 слова "Агентством по стратегическому планированию и реформам" заменить словами "Министерством энергетики,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слова "и Агентство по стратегическому планированию и реформам"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строках, порядковые номера 5, 7, 21, 27, 28, 31, 35, 37,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слова "АСПР" дополнить словом "(по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строку, порядковый номер 29,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строке, порядковый номер 38, слово "АСПР"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"Комитет Республики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монополий и защите конкуренции";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строку, порядковый номер 39,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 строке, порядковый номер 41а, после слова "АСПР"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словом "(по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строках, порядковые номера 42, 48, слово "АСПР"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строку, порядковый номер 43,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дополнить строками, порядковые номера 48-1, 48-2, 48-3,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48-4, 48-5, 48-6,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"48-1 Об антидемпинге МЭИТ, Минсельхоз  октябрь  ноябрь  декабрь;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48-2 О субсидиях и         МЭИТ,       октябрь  ноябрь  декабрь;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компенсационных мерах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48-3 О стандартизации      МЭИТ        октябрь  ноябрь  декабрь;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48-4 О сертификации        МЭИТ        октябрь  ноябрь  декабрь;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48-5 О внесении изменений  МЭИТ,       ноябрь   декабрь декабрь;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дополнений в Указ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      Минюст,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Казахстан, имеющий силу 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Закона,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48-6 О государственном     Минэнерго,  ноябрь   декабрь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резерве 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КЧС,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АСПР (по согласованию)".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(Пункт 2 утратил силу - постановлением Правительства РК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1999 г. N 1108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законную силу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