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3bef" w14:textId="2763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иностранных дел Республики Казахстан и Министерством иностранных дел Кыргызской Республики о делегировании полномочий по защите прав и интересов граждан и юридических лиц Кыргызской Республики за рубежом и выдаче виз для въезда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1998 года № 1042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между Министерством иностранных дел Республики Казахстан и Министерству иностранных дел Кыргызской Республики о делегировании полномочий по защите прав и интересов граждан и юридических лиц Кыргызской Республики за рубежом и выдаче виз для въезда в Кыргызскую Республику, подписанное в городе Бишкеке 2 августа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между Министерством иностранных дел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Министерством иностранных дел Кыргызской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делегировании полномочий по защите прав и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граждан и юридических лиц Кыргызской Республики за рубежом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выдаче виз для въезда в Кыргызскую Республику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июля 2006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и Министерство иностранных дел Кыргызской Республики, именуемые в дальнейшем Сторонами, в соответствии с договоренностью, достигнутой на совещании министров иностранных дел, состоявшемся 1 ноября 1995 года в г.Ташкенте,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Кыргызской Республики делегирует полномочия по защите прав и интересов граждан и юридических лиц Кыргызской Республики за рубежом и выдаче виз иностранным гражданам и лицам без гражданства для въезда в Кыргызскую Республику дипломатическим представительствам и консульским учреждениям Республики Казахстан в третьих странах при отсутствии в этих странах дипломатических представительств или консульских учреждений Кыргызской Республики, а также по выдаче виз для въезда в Кыргызскую Республику - консульскому пункту МИД Республики Казахстан в аэропорту г.Алматы.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 представительства и консульские учреждения Республики Казахстан принимают меры к защите прав и интересов граждан и юридических лиц Кыргызской Республики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 представительства и консульские учреждения Республики Казахстан информируют МИД Кыргызской Республики о фактах задержания и ареста граждан Кыргызской Республики в стране пребывания не позднее 7 дней после получения таких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 представительства, консульские учреждения Республики Казахстан в третьих странах и консульский пункт МИД Республики Казахстан в аэропорту г.Алматы выдают визы всех категорий и видов иностранным гражданам и лицам без гражданства, следующим в Кыргызскую Республику, сроком до 1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случаях, по подтверждению Консульского управления МИД Кыргызской Республики, визы могут выдаваться сроком до 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выдачи виз иностранным гражданам и лицам без гражданства, следующим в Кыргызскую Республику по служебным делам, является подтверждение Консульского управления МИД Кыргызской Республики или его агентств, по частным делам - приглашение установленного образца, оформленное через МВД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 представительства, консульские учреждения Республики Казахстан в третьих странах и консульский пункт МИД Республики Казахстан в аэропорту г.Алматы осуществляют выдачу виз не позднее 7 рабочих дней после получения визовой поддержки МИД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 и лица без гражданства, получившие визу для въезда в Кыргызскую Республику, имеют право находиться на территории Республики Казахстан транзитом в течение 72 часов. При превышении этого срока они должны оформить казахстанскую транзитную визу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Консульские сборы, взимаются и фактические расходы возмещаются в соответствии с Тарифом консульских сборов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консульских сборов, поступивших в МИД Республики Казахстан из дипломатических представительств, консульских учреждений за рубежом и консульского пункта МИД РК в аэропорту г.Алматы, в соответствии с настоящим Соглашением подлежит распределению между Министерствами из расчета 50 процентов каждой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поступившие в счет возмещения фактических расходов, зачисляются полностью на счет МИД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Республики Казахстан в соответствии с настоящим Соглашением ежеквартально предоставляет Министерству иностранных дел Кыргызской Республики сведения о количестве выданных виз и сумме консульских сборов, поступивших из дипломатических представительств, консульских учреждений Республики Казахстан за рубежом и консульского пункта МИД Республики Казахстан в аэропорту г.Алматы.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Республики Казахстан, в случае необходимости, на основной взаимности может осуществлять визовую поддержку в дипломатические представительства и консульские учреждения Кыргызской Республики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денонсировать настоящее Соглашении путем письменного уведомления. Такая денонсация вступает в силу через шесть месяцев после получения ноты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по взаимному согласию Сторон путем обмена нотами.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которые могут возникнуть между Сторонами по настоящему Соглашению, разрешаются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Бишкеке 2 августа 1996 года в 2-х экземплярах, каждый на казахском, кыргызском и русском языках, причем все тексты имеют одинаковую силу. В случае разногласий в толковании положений настоящего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Министерство                            За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иностранных дел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  И.Склярова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Специалист: Э.Жакупова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21.12.98г.)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