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f6dd" w14:textId="adff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1998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1998 года № 1036.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№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сопредседателей казахстанской части совместных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межправительственных комиссий по сотрудничеству с зарубежными странами: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Казахстанско-малайзийской комиссии по торгово-экономическому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 Сайденова А.Г. - исполнительного директора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Республики Казахстан по инвестициям;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Канапьянова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      А.Е. 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