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9353" w14:textId="96d9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Правительственной целевой группы по оперативной организации и контролю за своевременностью выплат заработной платы работникам, содержащимся за счет средств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1998 года № 1024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поручением Президента Республики Казахстан, вытекающим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Послания народу Казахстана 30 сентября 1998 года Правительство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Правительственную целевую группу в составе: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г. N  169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P990169_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                      - первый вице-Министр финансов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Жаннат Джургалиевна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Кушербаев                      - Министр образования, культуры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Крымбек Елеуович                 здравоохранения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     - аким Костанайской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Умирзак Естаевич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Жакиянов                       - аким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Галымжан Бадылжанович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Джакупов                       - аким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Кабибулла Кабенович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Правительственной целевой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осуществлять координацию работы центральных и местных исполнительных органов по вопросам своевременности выплат заработной платы работникам, содержащимся за счет средств государственного бюджета. При необходимости, в установленном законодательством порядке, принимать меры вплоть до освобождения ответственных работников от занимаемых должностей;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еженедельно информировать Премьер-Министра Республики Казахстан о проводимой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координацию и контроль за ходом исполнения поручений Главы государства и актов Правительства, принятых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акимов всех уровней персональную ответственность за обеспечение своевременности выплат заработной платы работникам, содержащимся за счет средств соответствующего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гг.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аналогичных вопросов в недельный срок создать целевые группы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освещение деятельности региональных целевых групп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Костанайской, Павлодарской, Западно-Казахстанской, Атырауской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Мангистауской областей в недельный срок утвердить и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Правительственной целевой группе график погашения имеющейся на 1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текущего года задолженности по заработной плате и по взносам в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фонды социального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 Э.А. 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 А.Е. Турсынова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