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a1e3" w14:textId="45aa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июля 1998 года № 703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1998 года № 1017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июля 1998 года №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Казахстан "О республиканском бюджете на 1999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указанному постановлению "Перечень государственных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учреждений, формирующих расходы государственного бюджета - получателей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средств":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24,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30, слова "Центральный государственный архив"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словами "Национальный научно-технический центр".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 Э.А. Жакупова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