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f7c5" w14:textId="dd2f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численности руководящих и других работников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1998 г. N 1010. Утратило силу постановлением Правительства Республики Казахстан от 1 октября 2007 года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6 октября 1998 г. N 1010 утратило силу постановлением Правительства РК от 1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рационализации структуры государственного управления в Республике Казахстан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нормативы численности руководящих и других работников государственных органов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министерств, государственных комитетов и других центральных государственных органов: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утвердить штатное расписание аппарата в пределах установленной численности, с соблюдением нормативов численности руководящих и других работников, предусмотренных приложением.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 2 постановления Правительства Республики Казахстан от 12 ноября 1997 года N 1551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 "Вопросы реализации Указа Президента Республики Казахстан от 10 октября 1997 года N 3655".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6 октября 1998 года N 1010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численности руководящих и других работников министерств,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комитетов и иных центральных исполнительных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органов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 Соотношение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 категорий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1. Структурные подразделения создаются при следующей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руководителей подразделения):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                         при численности не менее 3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                          при численности не менее 4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                     при численности не менее 10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                    при численности не менее 20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(численность главных специалистов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более 80% от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специалистов)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2. Должности заместителей руководителей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структурных подразделений вводятся: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         при наличии в отделе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                         начальника) не менее 7 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         при наличии в управлении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                     начальника) не менее 10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Дополнительные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заместителя начальника управления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 каждые последующие 10 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директора          при наличии в департаменте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                   директора) не менее 20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Дополнительные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заместителя директора департамента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 каждые последующие 20 единиц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