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2dee" w14:textId="04a2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из США нейтронного источника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1998 года № 1003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№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 экспорта и импорта товаров (работ, услуг) в Республике Казахстан (САПП Республики Казахстан, 1997г., № 29, ст. 266) и от 20 марта 1998 года №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казахстанско-американской инициативы относительно утилизации ядерных материалов реактора БН-350"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"Мангышлакский атомный энергокомбинат" (г.Актау) ввоз из США нейтронного источника 241-Am (код ТН ВЭД 2844) в специальном контейнере (сертификат USА/6788|В(U)F-85 по Исполнительному договору между Министерством науки - Академией наук Республики Казахстан и Министерством энергетики США относительно долговременного размещения ядерных материалов БН-350.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Республиканскому государственному предприятию "Мангышлакский атомный энергокомбинат" - обеспечить возврат специального контейнера в США после извлечения из него указанного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лицензию на указанный источник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Агентству по атомной энергии Министерства науки - Академии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обеспечить контроль за ввозом нейтронного источника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241-Ам.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10.12.98г.)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