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2371" w14:textId="8c52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Карасай батыра 210 гвардейскому учебному Уманьскому центру по подготовке младших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1998 года № 1002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Присвоить имя Карасай батыра 210 гвардейскому учебному Уманьскому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центру по подготовке младших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(Корректор: И.В. 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оператор: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10.12.98г.)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