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0ef6" w14:textId="4470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распределительных электросетевых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1998 г. N 987 . (Утратило силу - постановлением Правительства РК от 1 февраля 2002 г. N 152 ~P020152 )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тяжелым финансово-экономическим положением распределительных электросетевых компаний и их несостоятельностью,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передать государственный пакет акций акционерного общества "Туркестанэнерго" в уставный капитал акционерного общества "Южно-Казахстанская РЭК", государственные пакеты акций акционерных обществ согласно приложению 1 в уставный капитал акционерного общества "Талдыкорганская РЭК";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со дня введения в действие настоящего постановления в установленном законодательством порядке принять необходимые меры по возбуждению в суде дел о банкротстве акционерных обществ, указанных в приложении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инвестициям, Министерству энергетики, индустрии и торговли Республики Казахстан принять меры по привлечению инвесторов к участию в торгах по реализации конкурсной массы акционерных обществ, указанных в приложении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Акционерному обществу "Агентство по реорганизации и ликвидации предприятий", в случае принятия судебными органами решения о признании банкротами указанных акционерных обществ, по согласованию с Департаментом государственного имущества и приватизации Министерства финансов и Министерством энергетики, индустрии и торговли Республики Казахстан представить в суд кандидатуру конкурсного управляющего и определить кандидатуру представителя в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Учитывая важное стратегическое значение акционерных обществ, указанных в приложении 2 к настоящему постановлению, в случае принятия судебными органами решения о признании их банкротами,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акционерным обществом "Агентство по реорганизации и ликвидации предприятий" плана продажи конкурсной массы указанных акционерных обществ с учетом заключений Комитета Республики Казахстан по регулированию естественных монополий и защите конкуренции,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процедур банкротства с соблюдением непрерывности цикла производства и обеспечения работы природоохранных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трудовых договоров с работниками и правопреемства покупателя имущественного комплекса по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действующим законодательством предоставление конкурсному управляющему прав заключения договоров с целью обеспечения бесперебойной работы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возмещение покупателем затрат, связанных с обеспечением бесперебойной работы в период конкурсного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внесение победителем торгов до подписания договора купли-продажи на депозит гарантийного взноса, необходимого для подготовки распределительных электросетевых компаний к зимнему периоду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конкурсной массы при участии представителей Департамента государственного имущества и приватизации Министерства финансов и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целевым использованием средств, связанных с реализацией подпункта 6) пункта 4 настоящего постановления, возложить на акционерное общество "Агентство по реорганизации и ликвидации предприятий" и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 октября 1998 года N 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акционерных обществ, госпакеты акций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которых передаются в уставный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акционерного общества "Талдыкорганская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"Талдыкорганская транспортная энергетическая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"Алакольские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"Жаркентские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"Аксуйские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"Саркандинские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"Уштобинские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"Текелийские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"Сарыозекские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"Коксуйские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"Талдыкорганские 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"Карабулакские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 октября 1998 года N 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акционерных обществ, по которым принимаются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возбуждению дел о банкротстве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"Акмолинская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"Жамбылская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"Талдыкорганская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"Южно-Казахстанская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"Южные электросети"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"Дальние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