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c9e7" w14:textId="dedc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Правительственной целевой группы по оперативной организации и контролю за подготовкой производственного и социального комплексов Республики Казахстан к работе в осенне-зимний период 1998-99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1998 года № 985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поручением Президента Республики Казахстан, вытекающим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Послания  народу Казахстана 30 сентября 1998 года, Правительство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Правительственную целевую группу в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Павлов  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Сергеевич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Аблязов                   - Министр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Мухтар Кабулович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Буркитбаев                -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Серик Миноварович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Радостовец                - Председатель Комитета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Николай Владимирович       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Абитаев                   - Первый вице-Министр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Есберген Абитаевич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Абулгазин                 - вице-Министр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Данияр Рустемович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Сарсембеков               - Председатель Комитета по водным ресурсам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Тулеген Таджибаевич   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Тиесов                    - Директор Департамента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Суиншилик Амирхамзиевич    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Нупов    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Вячеслав Шамахович          Министерства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Мырзахметов               - Генеральный директор РГП "Казахстан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Аблай Исабекович           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Наурызбаев                - Президент АО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Асет Кабдушевич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Правительственной целевой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недельный срок разработать и представить на утверждение план чрезвычайных мер, в том числе по бесперебойному обеспечению населения теплом и электроэнергией в зимнее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работы центральных и местных исполнительных органов по вопросам функционирования производственного и социального комплексов республики в зимний период. При необходимости, в установленном законодательством порядке, принимать меры вплоть до освобождения ответственных работников от занимаемых должностей;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еженедельно информировать Премьер-Министра Республики Казахстан о проводимой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координацию и контроль за ходом исполнения поручений Главы государства и актов Правительства, принятых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акимов всех уровней персональную ответственность за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своевременную подготовку теплоисточников, систем транспортировки и 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тепловой энергии газа, а также обеспечение устойчивой подачи тепла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электроэнергии в зимнее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Акимам областей, гг. Астаны и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решения аналогичных вопросов в недельный срок создать целевые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организовать освещение хода подготовки к зиме и деятельности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целевых групп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оператор: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10.12.98г.)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