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da92" w14:textId="cc9d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1996 года N 1712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1998 г. N 979 Утратило силу - постановлением Правительства РК от 31 мая 2001 г. N 741 ~P010741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таможенного оформления и таможенного контроля 
товаров, перемещаемых физическими лицами через таможенную границу 
Республики Казахстан, и на основании Указа Президента Республики 
Казахстан, имеющего силу Закона, от 20 июля 1995 года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(Ведомости Верховного Совета 
Республики Казахстан, 1995 г., N 13), Указа Президента Республики 
Казахстан, имеющего силу Закона, от 24 апреля 1995 года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(Ведомости Верховного 
Совета Республики Казахстан, 1995 г., N 6, ст. 43)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31 декабря 1996 года N 1712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P961712_ </w:t>
      </w:r>
      <w:r>
        <w:rPr>
          <w:rFonts w:ascii="Times New Roman"/>
          <w:b w:val="false"/>
          <w:i w:val="false"/>
          <w:color w:val="000000"/>
          <w:sz w:val="28"/>
        </w:rPr>
        <w:t>
  "О порядке перемещения товаров
физическими лицами через таможенную границу Республики Казахстан, в
том числе и транспортных средств" (САПП Республики Казахстан, 1996 г.,
N 53, ст. 512)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Положении о порядке перемещения товаров физическими лицами
через таможенную границу Республики Казахстан, утвержденном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"9. В части превышения ограничений, установленных в пункте 8
настоящего Положения, взимание таможенных платежей и налогов,
применение мер экономической политики, таможенное оформление,
включая представление грузовой таможенной декларации, производится в
общеустановленном порядке в соответствии с законодательными актами и
актами Президента и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первом абзаце пункта 17 слово "пошлинами" заменить словами
"платежами и налогами".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срок до 1
октября текущего года разработать и в установленном порядке
утвердить инструкцию, устанавливающую механизм контроля за
перемещением товаров физическими лицами сверх норм беспошлинного
провоза и уплатой при таком перемещении таможенных платежей и
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вводится в действие с 1 октября 1998
года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