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598e" w14:textId="2f05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сбору (заготовке), хранению, переработке и реализации юридическими лицами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г. N 969 Утратило силу - постановлением Правительства РК от 13 марта 2000 г. N 383 ~P000383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Казахстан,
имеющим силу Закона, от 17 апреля 1995 года N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
лицензировании" (Ведомости Верховного Совета Республики Казахстан,
1995 г., N 3-4, ст. 37), в целях исключения фактов хищения лома и
отходов черных и цветных металлов, разукомплектования оборудования в
отраслях народного хозяйства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лицензирования деятельности по
сбору (заготовке), хранению, переработке и реализации юридическими
лицами лома и отходов цветных и черных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внутренних дел совместно с Комитетом налоговой
полиции Министерства осударственных доходов и по согласованию с Комитетом
национальной безопасности Республики Казахстан и органами
прокуратуры принимать меры по выявлению фактов разукомплектования
оборудования, хищения черных и цветных металлов и привлекать
виновных к установленной законодательством ответственности.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совместно с Министерством внутренних дел 
Республики Казахстан в месячный срок внести в Правительство Республики 
Казахстан предложение о создании специальных служб военизированной охраны 
линий электропередачи национального и межгосударственного назначения в 
соответствии со статьей 20 Указа Президента Республики Казахстан, имеющего 
силу Закона, от 25 декабря 1995 года N 2725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U952725_ </w:t>
      </w:r>
      <w:r>
        <w:rPr>
          <w:rFonts w:ascii="Times New Roman"/>
          <w:b w:val="false"/>
          <w:i w:val="false"/>
          <w:color w:val="000000"/>
          <w:sz w:val="28"/>
        </w:rPr>
        <w:t>
  "Об электроэнергетике" 
(Ведомости Верховного Совета Республики Казахстан, 1995 г., N 24, ст. 166).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энергетики, индустрии и торговли совместно с
Министерством юстиции Республики Казахстан в двухнедельный срок внести
в Правительство Республики Казахстан предложения по приведению ранее
принятых решений Правительства в соответствие с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 момента
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от 29 сентября 1998 года N 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лицензирования деятельности по сбору (заготовке),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хранению, переработке и реализации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лома и отходов цветных и черных металлов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выдачи
юридическим лицам лицензий на деятельность по сбору (заготовке),
хранению, переработке и реализации лома и отходов цветных и черных
металлов, за исключением лома и отходов военного и космического
происхождения (далее - Лицензия).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Уполномоченным органом по лицензированию деятельности
юридических лиц в области сбора (заготовки), хранения, переработки и
реализации лома и отходов цветных и черных металлов является
Министерство энергетики, индустрии и торговли Республики Казахстан
(далее - Лицензиар).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2. ПОРЯДОК И УСЛОВИЯ ВЫДАЧИ ЛИЦЕНЗИЙ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Лицензии выдаются юридическим лицам (далее - Лицензиат) в
соответствии с Указом Президента Республики Казахстан, имеющим силу
Закона, "О лицензировании" (далее - Указ).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Лицензия оформляется в одном экземпляре с указанием месторасположения 
пункта (пунктов) приема лома и отходов цветных и черных металлов.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Правительства РК от 30 
сентября 1999 г. N 1500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Лицензия является документом строгой отчетности и хранится у
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получения Лицензии заявитель представляет Лицензиару
документы, предусмотренные статьей 16 Указа.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Заявление заявителя на получение Лицензии подлежит
обязательной регистрации Лицензиаром в момент его подачи, при
наличии всех необходимых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заявлении о выдаче Лицензии заявитель обязан указать точное 
месторасположение пункта (пунктов) приема лома и отходов цветных и черных 
металлов.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постановлениями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; от 30 сентября 1999 г. N 1500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Р991500_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Заявитель несет ответственность за достоверность и полноту
сведений, содержащихся в документах, представляемых Лицензиару для получения
Лицензии.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- постановлением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 необходимости проверки сведений, содержащихся в
документах, представленных Лицензиатом, решение о выдаче Лицензии
принимается после проведения проверки, но не позднее 30 дней со дня
регистрации заявления Лицензиаром, а для субъектов малого
предпринимательства - не позднее 10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Отказ в выдаче, прекращение действия, отзыв и
приостановление действия Лицензии осуществляются в соответствии с
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Лицензия на деятельность по сбору (заготовке), хранению,
переработке и реализации лома и отходов цветных и черных металлов
выдается Лицензиату, квалификационный уровень которого соответствует
установленным требованиям для этих видов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Размер сбора за право занятия отдельными видами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предпринимательской деятельности, порядок его уплаты устанавливаются
налоговым законодательством Республики Казахстан.
     13. При перерегистрации юридического лица, а также изменении
адреса, банковских и других реквизитов Лицензиат обязан сообщить об
этом Лицензиару в десятидневный срок.
     14. В случаях, предусмотренных законодательством, доход,
полученный от осуществления деятельности, в отношении которой
установлен лицензионный порядок, без Лицензии, подлежит изъятию в
соответствующий бюджет.
                 3. ПРАВА И ОБЯЗАННОСТИ ЛИЦЕНЗИАТА
     15. Лицензиат имеет право:
     1) осуществлять деятельность, предусмотренную лицензией;
     2) использовать по своему усмотрению полученные доходы;
     3) знакомиться со всеми материалами по вопросу приостановления,
прекращения действия или отзыва лицензии.
     16. Лицензиат обязан обеспечить: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соблюдение утвержденных в установленном порядке стандартов
(правил и норм), ведение учета движения лома и отходов цветных и черных 
металлов согласно Правилам, утвержденным Лицензиаром;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строгое выполнение требований инструкции по сбору
(заготовке), хранению, переработке и реализации лома и отходов
цветных и черных металлов, утвержденной Лицензиаром;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безопасное для работников и населения ведение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своевременное и правильное внесение сбора за право занятия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отдельными видами предпринимательской деятельности;
     5) осуществление деятельности на заготовительных пунктах, указанных в 
Лицензии, которые должны соответствовать условиям главы 5 настоящих Правил;
     6) представление Лицензиару требуемых законодательством документов до 
открытия нового заготовительного пункта (пунктов). 
&lt;*&gt;
     Сноска. В пункт 16 внесены изменения - постановлениями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; от 30 сентября 1999 г. N 1500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Р991500_ </w:t>
      </w:r>
      <w:r>
        <w:rPr>
          <w:rFonts w:ascii="Times New Roman"/>
          <w:b w:val="false"/>
          <w:i w:val="false"/>
          <w:color w:val="000000"/>
          <w:sz w:val="28"/>
        </w:rPr>
        <w:t>
 ; от 
6 
января 2000 г. N 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P000023_ </w:t>
      </w:r>
      <w:r>
        <w:rPr>
          <w:rFonts w:ascii="Times New Roman"/>
          <w:b w:val="false"/>
          <w:i w:val="false"/>
          <w:color w:val="000000"/>
          <w:sz w:val="28"/>
        </w:rPr>
        <w:t>
 .
             4. ПЕРЕЧЕНЬ РАБОТ И УСЛУГ, ПРЕДУСМОТРЕННЫХ
                             ЛИЦЕНЗИЕЙ
     17. В перечень работ и услуг, предусмотренных Лицензией,
входит:
     1) сбор лома и отходов цветных и (или) черных металлов -
организация сбора металлолома;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запретить лицензиатам прием лома и отходов цветных металлов кроме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лома и отходов свинцовых аккумуляторов от физических лиц;
     2) заготовка лома и отходов цветных и (или) черных металлов -
организация заготовительных пунктов для приемки лома и отходов
металлов от юридических лиц;
     3) хранение лома и отходов цветных и (или) черных металлов;
     4) переработка лома и отходов цветных и (или) черных металлов -
разделка, сортировка, брикетирование, пакетирование, технологические
переделы и т.д;
     5) реализация лома и отходов цветных и (или) черных металлов.
     6) заготовка лома и отходов черных металлов от физических лиц. 
&lt;*&gt;
     Сноска. В пункт 17 внесены изменения - постановлениями Правительства РК 
от 5 февраля 1999 г. N 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P990098_ </w:t>
      </w:r>
      <w:r>
        <w:rPr>
          <w:rFonts w:ascii="Times New Roman"/>
          <w:b w:val="false"/>
          <w:i w:val="false"/>
          <w:color w:val="000000"/>
          <w:sz w:val="28"/>
        </w:rPr>
        <w:t>
 ; от 30 сентября 1999 г. N 1500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Р991500_ </w:t>
      </w:r>
      <w:r>
        <w:rPr>
          <w:rFonts w:ascii="Times New Roman"/>
          <w:b w:val="false"/>
          <w:i w:val="false"/>
          <w:color w:val="000000"/>
          <w:sz w:val="28"/>
        </w:rPr>
        <w:t>
 ; 
от 
6 января 2000 г. N 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P000023_ </w:t>
      </w:r>
      <w:r>
        <w:rPr>
          <w:rFonts w:ascii="Times New Roman"/>
          <w:b w:val="false"/>
          <w:i w:val="false"/>
          <w:color w:val="000000"/>
          <w:sz w:val="28"/>
        </w:rPr>
        <w:t>
 .
     18. По каждому из указанных видов деятельности может быть
выдана отдельная лицензия.
                   5. КВАЛИФИКАЦИОННЫЕ ТРЕБОВАНИЯ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Учредительные документы Лицензиата не должны содержать
ограничений на осуществление деятельности, связанной со сбором
(заготовкой), хранением, переработкой и реализацией лома и отходов
цветных и черных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Юридические лица, претендующие на получение лицензии на
осуществление деятельности по сбору (заготовке), хранению,
переработке лома и отходов цветных и черных металлов, должны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специализированную площадку и производственную базу, принадлежащую 
на правах собственности (допускается владение земельным участком на правах 
долгосрочной аренды у государства) для сбора лома и отходов цветных
и черных металлов, оборудованную в соответствии с требованиями
ГОСТов 1639-93 "Лом и отходы цветных металлов и сплавов" и 2787-75
"Металлы черные вторичные". Площадка должна быть огороженной,
охраняемой и иметь следующие размеры: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работы с ломом и отходами цветных металлов не менее 400 кв.м.;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работы с ломом и отходами черных металлов не менее 2500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 сбора и переработки лома и отходов цветных металлов
должно быть заасфальтировано, черных металлов - иметь твердое
покрытие (щебень, утрамбованный грунт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Площадка должна быть обеспечена подъездными путями для
автотранспорта, а для сбора и хранения лома и отходов черных
металлов - подъездными железнодорожными путями (тупиком);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весовое хозяйство, оснащенное соответствующим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обученный персонал, способный выполнять требования ГОСТов и
инструкций, касающихся вопросов сбора (заготовки), хранения,
переработки и реализации лома и отходов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контейнеры, металлосборники с крышками, отсеками и т.п.
оснащенные площадки, в соответствии с ГОСТом 1639-93, для
раздельного хранения лома и отходов цветных металлов и сплавов по
группам, видам, маркам и сортам;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закрытые помещения либо навесы, исключающие попадание
осадков и влаги, для хранения лома и отходов цветных металлов, а
также оборудование для измерения радиации;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специальную площадку с оборудованием и инструментами для
сортировки и упаковки лома и отходов по наименованиям металлов,
классам, группам, маркам и сортам;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помещения и склады для хранения лома и отходов черных и
цветных металлов, отвечающие требованиям пожарной безопасности (ГОСТ
12.1.004-76) и оснащенные средствами пожаротушения и сигнализации;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хранилища и помещения для хранения взрывоопасного лома цветных 
металлов, отвечающие требованиям взрывобезопасности (ГОСТ 12.1.010-76) и 
оснащенные средствами пожаротушения и сигнализации;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инструкции по сбору (заготовке), хранению и переработке лома
и отходов цветных и черных металлов, утвержденные Министерством
энергетики,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заключение органов санитарного и экологического надзора для
получения лицензии на хранение и/или переработку;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государственной экологической экспертизы по проекту ПДВ    
(СН 245-71), рабочий проект цеха по переработке вторичных металлов, 
техническую документацию на плавильную печь, акт обследования Госстандарта, 
товарный знак на выпускаемую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ходатайство по форме, утвержденной Лицензиаром от акиматов 
областей, гг. Алматы и Астаны региона, в котором осуществляет деятельность 
Лицензиат, с просьбой о выдаче лицензии и информацией о соответствии 
специализации предприятия, об отсутствии задолженности перед бюджетом.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20 внесены изменения - постановлениями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; от 6 января 2000 г. N 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Р000023_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Для получения разрешения на право реализации лома и отходов
цветных и черных (рельсов, элементов железнодорожного полотна и подвижного 
состава, бывших в употреблении) металлов Лицензиат, помимо соблюдения 
требований, указанных в пункте 20 настоящих Правил, представляет Лицензиару: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документацию, подтверждающую происхождение заготовленного
металлолома;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 сдачи цветного (электротехнического происхождения), черного 
(рельсов, элементов железнодорожного полотна и подвижного состава, бывших 
в употреблении) лома имеют специализированные организации указанных 
профилей, перечни которых утверждаются соответствующими министерствами.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отчет о произведенном сборе (заготовке), переработке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металлолома по форме, утверждаемой Лицензиаром. 
     3) выдача разрешений осуществляется по Регламенту, утвержденному 
Лицензиаром; срок рассмотрения заявлений на разрешения составляет не более 
30 дней; срок действия разрешений на реализацию лома и отходов цветных и 
черных металлов за пределы республики не более шести месяцев. 
&lt;*&gt;
     Сноска. В пункт 21 внесены изменения - постановлениями Правительства РК 
от 5 июля 1999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P990924_ </w:t>
      </w:r>
      <w:r>
        <w:rPr>
          <w:rFonts w:ascii="Times New Roman"/>
          <w:b w:val="false"/>
          <w:i w:val="false"/>
          <w:color w:val="000000"/>
          <w:sz w:val="28"/>
        </w:rPr>
        <w:t>
 ; от 6 января 2000 г. N 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Р000023_ </w:t>
      </w:r>
      <w:r>
        <w:rPr>
          <w:rFonts w:ascii="Times New Roman"/>
          <w:b w:val="false"/>
          <w:i w:val="false"/>
          <w:color w:val="000000"/>
          <w:sz w:val="28"/>
        </w:rPr>
        <w:t>
 .
            6. ОТЗЫВ И ПРИОСТАНОВЛЕНИЕ ДЕЙСТВИЯ ЛИЦЕНЗИИ
     22. Лицензия может быть отозвана в случаях и порядке,
предусмотренных статьей 22 Указа.
     23. Лицензиар вправе приостановить действие лицензии на срок до
шести месяцев с указанием причины приостановления.
                7. КОНТРОЛЬ ЗА СОБЛЮДЕНИЕМ УСЛОВИЙ,
                      ОПРЕДЕЛЕННЫХ В ЛИЦЕНЗИИ
     24. Контроль за соблюдением лицензионных условий осуществляется
Лицензиаром.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