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2ae" w14:textId="29ba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16 января 1998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г. N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января 1998 года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42а,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"42а Об аудиторской Минфин июль август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