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b95" w14:textId="0e9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обустройству репатриантов (оралман)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1998 года № 957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3 апреля 1998 года № 3894 "О квоте иммиграции на 1998 год" и постановления Правительства Республики Казахстан от 21 апреля 1998 года № 376 "О реализации Указа Президента Республики Казахстан от 3 апреля 1998 года № 3894 "О квоте иммиграции на 1998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Агентству по миграции и демографии Республики Казахстан 70 461 000 (семьдесят миллионов четыреста шестьдесят одна тысяча тенге) тенге для приобретения и строительства жилья для репатриантов (оралман), а также ремонта жилья репатриантов (оралман) за счет сэкономленных средств в ходе проведения тендера на право перевозки семей репатриантов (оралман).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 за целевым использованием средств, указанных в настоящем пункте,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