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4c29" w14:textId="5bb4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Государства Катар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1998 года № 953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Утвердить Соглашение между Правительством Республики Казахстан и 
Правительством Государства Катар о торгово-экономическом сотрудничестве,
подписанное в городе Доха 23 мая 1998 года.
     Премьер-Министр
     Республики Казахстан 
     Оператор:   А.Е. Турсынова 
     Специалист: Э.А. Жакупова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