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24c1" w14:textId="c0d2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Литовской Республики о сотрудничестве в области стандартизации,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1998 года N 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Соглашение между Правительством Республики Казахстан и Правительством Литовской Республики о сотрудничестве в области стандартизации, метрологии и сертификации, подписанное в городе Алматы 7 марта 1997 года.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Литовской Республики 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сотрудничестве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стандартизации, метрологии и сертификации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*(Вступило в силу 7 октября 1998 года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 г., N 3, ст. 13)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Литовской Республики, в дальнейшем именуемые Сторонами: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устранения технических барьеров в экономических и торговых отношениях;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развивать сотрудничество в области стандартизации, метрологии и сертификации, исходя при этом из принципов и норм, принятых в данной области международными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экономическими интересами обеих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 признают действующие государственные системы стандартизации, метрологии и сертификации на взаимовыгодных условиях;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взаимное предоставление нормативных и справочных документов по стандартизации, метрологии и сертификации на согласованных условиях;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признают утвержденные Сторонами государственные эталоны единых физических величин, стандартные образцы состава свойств веществ и материалов, стандартные справочные данные о физических константах и свойствах веществ и материалов;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признают в согласованном порядке результаты государственных испытаний, утверждения типа, калибровки и метрологической аттестации средств измерений, проведенных другой Стороной;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 признают в согласованном порядке организации Сторон, которые проводят аккредитацию поверочных, испытательных и калибровочных лабораторий, центров, а также аккредитованные этими организациями лаборатории и центры, осуществляющие поверку, испытания и калибровку средств измерений по взаимосогласованным процедурам;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признают в согласованном порядке органы по сертификации другой Стороны, испытательные лаборатории и центры, а также сертификаты соответствия и знаки соответствия на продукцию и услуги по взаимосогласованным правилам и процедурам.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из Сторон может применять нормативные документы по стандартизации, метрологии и сертификации другой Стороны, если их требования не противоречат законодательству Государства, в порядке, введенном Национальным органом по стандартизации, метрологии и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осуществлять сотрудничество на основании дополнительных Соглашений, Протоколов и Программ.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работ, предусмотренных настоящим Соглашением и ответственность за их выполнение возлагаются 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- Комитет по стандартизации, метрологии и сертификации;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Литовской Республике - Литовский департамент стандартизации.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конфиденциальность получаемой документации и информации о работах, проводимых в пределах этого Соглашения, и о достигнутых научно-технических результатах, если передающая Сторона оговаривает их конфиденциальность. Эта информация может быть передана третьему государству только при согласии Стороны, предоставившей ее.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может создать или изменить прав и обязанностей, возникающих из других двусторонних или многосторонних Соглашений, участниками которых являются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споры, связанные с выполнением и толкованием данного Соглашения, должны решаться путем взаимных консультаций и переговоров.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может быть изменено или дополнено по взаимной договоренности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последнего уведомления Сторон о выполнении ими необходимых внутригосударственных процедур и будет действовать в течение пяти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настоящего Соглашения автоматически продлевается на следующий пятилетний период, если одна из Сторон за шесть месяцев до истечения срока действия Соглашения не уведомит в письменной форме другую Сторону о своем намерении денонсировать его.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Алматы 7.03.1997 г. в двух экземплярах, каждый на казахском, литовском и русском языках, причем все тексты имеют одинаковую силу. В случае возникновения разногласий, Стороны будут руководствоваться текстом на русском языке.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 Литовской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