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72e" w14:textId="f21c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Агентства по стратегическому планированию и реформам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1998 года № 941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Агентства по стратегическому планированию и реформам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стратегическому планированию и реформам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сентября 1998 года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Агентства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24 сентября 1998 года № 941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 и подпрограмм Агентства по стратегическому планированию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реформам, 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 То же   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деятельности работников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Прикладные научные исследования   |           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 области экономики и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государственного управления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|Внедрение стратегического            |           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|планирования государственного        !    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 !управления 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|Образование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Переподготовка кадров аппарата    |                |       То же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